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ae1" w14:textId="5bd4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 акцияларының мемлекеттік пакеттерін "ҚазТрансОйл" мұнай тасымалдау жөніндегі ұлттық компаниясы" жабық акционерлік қоғамына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қыркүйек N 1400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43, 57 және 98-жолдар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алып тасталды - ҚР Үкіметінің 2001.05.02. N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"ҚазТрансОйл" мұнай тасымалдау жөнiндегі" жабық акционерлiк қоғамы "ТрансПетролеум" жабық акционерлiк қоғамының: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"Травники-Қостанай-Аманқарағай" және "Петропавл-Көкшетау-Астана" магистралдық мұнай өнiмдерi құбырларындағы мұнай өнiмдерiн сумен ығыстырып шығаруды;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"Травники", "Қостанай", "Петропавл", "Красноармейск", "Щучинск" аралық қайта айдау станцияларымен бiрге "Травники-Қостанай-Аманқарағай" және "Петропавл-Көкшетау-Астана" магистралдық мұнай өнiмдерi құбырларының желiлiк бөлiктерiн консервациялауды;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көрсетiлген мұнай өнiмдерi құбырларының трассаның өн бойындағы жабдықтарын оның сақталуын қамтамасыз ете отырып монтаждап бұзуды және реттеп жинауды жүргiзуiн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 Мемлекеттiк материалдық резервтер жөнiндегi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"ТрансПетролеум" жабық акционерлiк қоғамы жоғарыда көрсетiлген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өнiмдерi құбырларынан ығыстырып шығарған мұнай өнiмдерiнiң көлемiн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қабылдап алуды және сақтауды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