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f5f9d" w14:textId="48f5f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1997 жылғы 30 маусымдағы N 1037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13 қыркүйек N 1380.
Күші жойылды - ҚР Үкіметінің 2008 жылғы 12 маусымдағы N 578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2008.06.12.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578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(қолданысқа енгізілу тәртібін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 тауарлардың (жұмыстардың, қызмет көрсетулердің) экспорты мен импортын лицензиялау туралы" Қазақстан Республикасы Үкіметінің 1997 жылғы 30 маусымдағы N 1037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P971037_ </w:t>
      </w:r>
      <w:r>
        <w:rPr>
          <w:rFonts w:ascii="Times New Roman"/>
          <w:b w:val="false"/>
          <w:i w:val="false"/>
          <w:color w:val="000000"/>
          <w:sz w:val="28"/>
        </w:rPr>
        <w:t>
 қаулысына (Қазақстан Республикасының ПҮАЖ-ы, 1997 ж., N 29, 266-құжат) мынадай толықтыру енгізілсін: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"Экспортты Қазақстан Республикасының Үкіметі рұқсатының негізінде лицензия бойынша жүзеге асырылатын тауарлардың тізбесінің" 2-қосымшасында: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"Қару-жарақ және әскери техника, оларды өндіруге арналған арнайы жиынтықтаушы бұйымдар, әскери-техникалық ынтымақтастық саласындағы жұмыстар мен қызмет көрсету" деген екінші жолында: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2-бағандағы "8802 12 100" деген сандардан кейін "8802 20 100" деген сандармен толықтырылсын.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Осы қаулы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Премьер-Министрі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