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e599" w14:textId="512e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"Қазақойл" ұлттық мұнай-газ компаниясы" жабық акционерлік қоғамының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10 қыркүйек N 1359. Күші жойылды -  Қазақстан Республикасы Үкiметiнiң 2002 жылғы 28 маусымдағы N 702 ~P020702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Қазақстанда мұнай-газ саласын тиімді дамыту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"Қазақойл" ұлттық мұнай-газ компаниясы" жабық акционерлік қоғамының (бұдан әрі - "Қазақойл" компаниясы) дамуының 1998-2003 жылдарға арналған орта мерзімді стратегиялық жоспары" (1 қосымшаға сәйкес)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"Қазақойл" ҰМК 1999-2001 жылдарға арналған индикативті жоспары" (2 Қосымшаға сәйкес)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Инвестициялар жөніндегі Агенттігі (Құзыретті ұйым) "Қазақойл" компаниясына көмірсутекті кен орындарын игеру бойынша барлық жаңа жобаларға қатысудан 25-%-тен кем емес үлес беру мақсатындағы нормативтік құқықтық актілерге өзгертулер мен толықтырулар енгізу бойынша ұсыныстарды Қазақстан Республикасы Үкіметіне бір ай уақыт ішінде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Республикасындағы сатып алуды өтеуге жататын займ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 Шартқа өзгертулер мен толықтырулар енгізу жөнінде келіссөздер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жүргізу туралы" Қазақстан Республикасы Үкіметінің 1998 жылғы 31 наурыздағы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276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P980276_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қаулысының күші жойылған деп есептелсін.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Оқығандар: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