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5d4e" w14:textId="5e55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Жуалы ауданындағы Қазақстан Республикасы Қорғаныс министрлігінің шаруашылық жүргізу құқындағы "Октябрьский" және "Бурненский" мемлекеттік ауыл шаруашылығы кәсіпорындарынан жерлерді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қыркүйек N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Қарамағындағы жердің қажеттігі болмауына байланысты және Қазақстан Республикасы Президентінің "Жер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10-бабына сәйкес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Жуалы ауданындағы Қазақстан Республикасы Қорғаныс министрлігінің шаруашылық жүргізу құқындағы "Октябрьский" және "Бурненский" мемлекеттік ауыл шаруашылығы кәсіпорындарының жер пайдалануындағы жерлер қосымшаға сәйкес алынсын және босалқы жер құрамына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Жер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ресурстарын басқару жөніндегі комитеті аталып отырған жер пайдаланушылардың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жер-есеп құжаттамасына өзгеріс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1999 жылғы 10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N 1356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"Октябрьский" және "Бурненский"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МАК-нан алынып тұрақты жер пайдаланысына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бекітілген жерлердің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Экспликациясы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                Жалпы   Егістік        Жайылым  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пайдаланушылардың  ауданы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        (га)                             алқаптары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Барлы  Оның              барлығы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ғы     ішінде                      суармалысы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суармасы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"Октябрьский"     7044    6166   2037       516     6855      2037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"Бурненский"      12908   8586   2393       3321     12168    2393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