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5741" w14:textId="abb5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беру ұйымдарының оқушылары мен тәрбиеленушілерін жұмыспен қамту саласындағы жағдай туралы ақпараттармен және оларды кәсіптік-диагностикалық тұрғыдан тексеруді қамтамасыз ету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9 қыркүйектегі N 1347 Қаулысы. Күші жойылды - Қазақстан Республикасы Үкіметінің 2011 жылғы 19 ақпандағы N 159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2011.02.19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"Білім туралы" Қазақстан Республикасының 1999 жылғы 7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Еңбек және халықты әлеуметтік қорғау министрлігі Қазақстан Республикасының білім саласындағы орталық атқарушы органдарына облыстар бойынша білікті жұмысшы мамандықтарына сұраныс туралы ақпараттарды жыл сайын бірінші тоқсанда беріп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білім саласындағы орталық атқарушы органдары білім беру ұйымдарының барлық оқушылары мен тәрбиеленушілеріне жыл сайын осы қаулының 1 тармағында көрсетілген ақпараттарды мамыр айынан кешіктірмей жеткізуді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білім саласындағы орталық атқарушы органдары және Қазақстан Республикасының Денсаулық сақтау, білім және спорт министрлігі заңдарға сәйкес білім беру ұйымдарының оқушылары мен тәрбиеленушілерінің кәсіптік-диагностикалық тұрғыдан тексерілуі құқығын жүзеге асыруды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Облыстардың, Астана және Алматы қалаларының әкімдері Қазақстан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білім беру, сондай-ақ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саласындағы орталық атқарушы органдарына осы қаулыны жүзеге асыру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жәрдем көрсетсін.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