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5bdb" w14:textId="37a5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1995 жылғы 24 наурыздағы N 338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қыркүйек N 1311. Kүшін жойды - Қазақстан Республикасы Үкіметінің 1999.12.14. N 1917 қаулысымен. ~P991917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экспорттық бақылау жүйесін одан әрі дамыту жөніндегі шаралар туралы" Қазақстан Республикасы Министрлер Кабинетінің 1995 жылғы 24 наурыздағы N 338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P950338_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1995 ж., N 10, 118-құжат)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Экспорттық бақылау жөніндегі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комиссиясының құрамына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орынбасары - Сыртқы істер министрі Қасымжомарт Кемелұлы Тоқаев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 болып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 Әлиұлы Жандосов көрсетілген 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