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f52bb" w14:textId="96f52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Арқалық қаласын жылу маусымына дайындау жөніндегі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1 қыркүйек N 1284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Арқалық қаласын 1999-2000 жылдардың жылу маусымына дайындау мақсатында Қазақстан Республикасының Үкiметi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Қаржы министрлiгi заңдарда белгiленген тәртiппен Қостанай облысының әкiмiне Арқалық қаласын 1999-2000 жылдардың жылу маусымына дайындауды қамтамасыз ету үшiн 1999 жылға арналған республикалық бюджетте кезек күттiрмейтiн мемлекеттiк мұқтаждарға көзделген қаражат есебiнен 100 (жүз) миллион теңге бөлсiн.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Қостанай облысының әкiмi заңдарда белгiленген тәртiппен: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осы қаулының 1-тармағында көрсетiлген қаражатты Арқалық қаласының "Арқалық ЖЭО" (бұдан әрi - Кәсiпорын) коммуналдық мемлекеттiк кәсiпорнының алдында қарыздары бар бюджеттiк ұйымдарына олардың кәсiпорын алдындағы берешегін өтеуi үшiн бөлудi;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Кәсiпорынның осы қаулыға сәйкес алатын қаражатын "Қазақстан темiр жолы" республикалық мемлекеттiк кәсiпорнына Кәсiпорынның көрсетiлген республикалық мемлекеттiк кәсiпорын алдындағы берешегiн өтеу үшiн аударуын қамтамасыз етсiн.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"Қазақстан темiр жолы" республикалық мемлекеттiк кәсiпорны осы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қаулыға сәйкес Кәсiпорыннан алынған қаражатты толық көлемде республикалық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бюджетке төленетiн төлемдер жөнiндегi өз берешегiн өтеуге бағыттасын.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Осы қаулының орындалуын бақылау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вице министрi Б.Б.Жәмiшевке жүктелсiн.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Осы қаулы қол қойылған күнінен бастап күшiне енедi.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Қобдалиева 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Омарбекова А.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