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3f8b" w14:textId="5533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жылдың 19 тамыздағы N 1203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тамыз N 1270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"Астық жинау жұмыстарын жүргізуді қамтамасыз ету жөніндегі кейбір шаралар туралы" Қазақстан Республикасы Үкіметінің 1999 жылғы 19 тамыздағы N1203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мәтінінде және оған қосымшада "Джон Дир" астық жинау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комбайндарынан", "астық жинау комбайндарымен", "Джон Дир" астық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комбайндары" деген сөздерден кейін "(сондай-ақ жаткалары, подборщиктері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оның ілеспе материалдары)"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