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5870" w14:textId="692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питомниктері және уылдырық шашу-өсіру шаруашылықтарын Қазақстан Республикасы Ауыл шаруашылығы министрлігі Орман, балық және аңшылық шаруашылығы комитетінің республикалық мемлекеттік қазыналық кәсіпорындары етіп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тізбеге сәйкес балық питомниктері және уылдырық шашу-өсіру шаруашылықтары Қазақстан Республикасы Ауыл шаруашылығы министрлігі Орман, балық және аңшылық шаруашылығы комитетінің республикалық мемлекеттік қазыналық кәсіпорындары (бұдан әрі - Кәсіпорындар) болып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 және су ресурстары министрлігі кәсіпорындарға қатысты мемлекеттік басқарудың тиісті саласына (аясына) басшылық ету жөніндегі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2-тармақ жаңа редакцияда - ҚР Үкіметінің 27.12.2013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Кәсіпорындардың негізгі қызмет саласы Қазақстан Республикасының балық шаруашылығы сутоғандарында жануарлар дүниесіне нұқсан келтірудің алдын алу мақсатында, балық қорларын қорғау мен ұдайы өсіру (балық шабақтарын)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мемлекеттік басқару органы бір ай мерзімде Кәсіпорындардың жарғыларын бекітсін және заңдарда белгіленген тәртіппен олардың мемлекеттік тіркелуден өтулерін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Ауыл шаруашылығы министрлігі Орман, балық және аңшылық шаруашылығы комитетінің мәселелері" туралы Қазақстан Республикасы Үкіметінің 1999 жылғы 25 мамырдағы N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Орман, балық және аңшылық шаруашылығы комитетінің қарауындағы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өндірістік-жерсіндіру станциясы" деген сөздер "Қазақ өндірістік-жерсіндіру станциясы"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тобыл балық питомнигі" деген сөздер "Жоғары тобыл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"Жезқазған балық питомнигі" деген сөздер "Жезқазған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"Зеренді балық питомнигі" деген сөздер "Зеренді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"Қамыстыбас балық питомнигі" деген сөздер "Қамыстыбас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балық питомнигі" деген сөздер "Қарағанды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"Қашыр балық питомнигі" деген сөздер "Қашыр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"Майбалық балық питомнигі" деген сөздер "Майбалық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балық питомнигі" деген сөздер "Петропавл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балық питомнигі" деген сөздер "Шардара балық питомнигі"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"Бұқтырма уылдырық шашу-өсіру шаруашылығы" деген сөздер "Бұқтырма уылдырық шашу-өсіру шаруашылығы" республикалық мемлекеттік қазыналық кәсіпорны"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"Қапшағай уылдырық шашу-өсіру шаруашылығы" деген сөздер "Қапшағай уылдырық шашу-өсіру шаруашылығы" республикалық мемлекеттік қазыналық кәсіпорны"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"Шідерті уылдырық шашу-өсіру шаруашылығы" деген сөздер "Шідерті уылдырық шашу-өсіру шаруашылығы" республикалық мемлекеттік қазыналық кәсіпорны"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атқарылуын бақылау Қазақстан Республикасының Ауыл шаруашылығы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1999 жылғы 27 тамыздағы N 1259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Орман, балық және аңшылық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мемлекеттік қазыналық кәсіпорындары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қайта ұйымдастырылатын балық питомниктері және уылдырық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шашу-өсіру шаруашылықтарының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        Балық питомниктері және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           уылдырық шашу-өсіру        қазыналық кәсіпорындардың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шаруашылықтарының атауы      атауы мен орналасқан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мен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      2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 Бұқтырма уылдырық шашу-өсіру   "Бұқтырма уылдырық шашу-өсіру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                   шаруашылығы"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Шығыс Қазақстан облысы,       Шығыс Қазақстан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Күршім ауданы                Күршім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 Жоғары тобыл балық            "Жоғары тобыл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питомнигі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Қостанай облысы,                Қостанай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Лисаковск қаласы                Лисаковск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Жезқазған балық питомнигі       "Жезқазған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Қарағанды облысы,               Қарағанды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Жезқазған ауданы               Жезқазған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Зеренді балық питомнигі       "Зеренді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Ақмола облысы,                   Ақмола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Зеренді ауданы                   Зеренді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Қамыстыбас балық питомнигі     "Қамыстыбас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Қызылорда облысы,                Қызылорда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Арал ауданы                      Арал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Қапшағай уылдырық шашу-        "Қапшағай уылдырық шашу-өсіру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өсіру шаруашылығы              шаруашылығы"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Алматы облысы,                   Алматы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Еңбекшіқазақ ауданы              Еңбекшіқазақ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 өндірістік-жерсіндіру    "Қазақ өндірістік жерсіндіру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станциясы             станциясы"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Алматы қаласы 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Қарағанды балық питомнигі      "Қарағанды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Қарағанды қаласы          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Қашыр балық питомнигі          "Қашыр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Павлодар облысы,                 Павлодар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Қашыр ауданы                     Қашыр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Майбалық балық питомнигі       "Майбалық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Астана қаласы         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Петропавл балық питомнигі      "Петропавл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Петропавл қаласы                 Петропавл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Шідерті уылдырық шашу-         "Шідерті уылдырық шашу-өсіру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өсіру шаруашылығы               шаруашылығы"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Павлодар облысы,                 Павлодар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Екібастұз ауданы                 Екібастұз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  Шардара балық питомнигі        "Шардара балық питомнигі"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Оңтүстік Қазақстан облысы,      Оңтүстік Қазақстан облысы,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Шардара қаласы                     Шардара қаласы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