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4ba2" w14:textId="c264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О.С.Ержанов пен Е.Е.Доминовке Қазақстан Республикасы Үкіметінің атынан жекелеген халықаралық шарттар жасасу жөнінде өкілеттік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тамыз N 1238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Дүниежүзiлiк Почта Одағының ХХII Конгресiнiң қорытындылары бойынша Қазақстан Республикасының атынан шарттар жасасу жөнiнде: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Көлiк, коммуникациялар және туризм министрлiгi жанындағы Республикалық мемлекеттiк почта байланысы кәсiпорнының бас директоры Оразалы Сәнтайүлы Ержановқа;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Көлiк, коммуникациялар және туризм министрлiгі жанындағы Республикалық мемлекеттiк почта байланысы кәсiпорны бас директорының орынбасары Евгений Евгеньевич Доминовке өкiлеттiк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