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34af3" w14:textId="9d34a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6 сәуірдегі N 365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24 тамыз N 1232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Атырау облысы әкімінің Атырау қаласындағы автомобиль жолдарын жөндеуге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екінші деңгейдегі банктерден қарыз алудан бас тартуына байланысты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жергілікті атқарушы органдардың қарыз алуының жиынтық лимитін республиканың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басқа аймақтарына қайта бөлу мақсатында Қазақстан Республикасының Үкіметі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"Атырау қаласындағы жол құрылысы туралы"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Үкіметінің 1999 жылғы 6 сәуірдегі N 365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P990365_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қаулысының күші жойылды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Омарбекова А.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