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29dd" w14:textId="4fb29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Ақтөбе облысы Ембі-5 елді мекенінің тыныс-тіршілігін қамтамасыз ету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23 тамыз N 1226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 Ембі-5 елді мекенінің тыныс-тіршілігін қамтамасыз ету жөнінде шаралар қабылдау мақсатында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Ақтөбе облысы Ембі-5 елді мекенінің (бұдан әрі - "Ембі-5") тыныс-тіршілігін қамтамасыз ету жөніндегі іс-шаралар жоспары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Қаржы министрлігі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Ақтөбе облысының әкіміне 1999 жылға арналған республикалық бюджетте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шұғыл мемлекеттік мұқтаждарға көзделген қаражаттың есебінен Ембі-5 елді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мекенінің әлеуметтік саласын ұстауға, коммуналдық қызметтерге және қысқы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кезеңге дайындауға 20 (жиырма) млн. теңге бөлсін;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бөлінген қаражаттың мақсатты пайдаланылуын бақылауды жүзеге асырсын.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Осы қаулының орындалуын бақылау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Премьер-Министрінің орынбасары А.С.Павловқа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1999 жылғы 23 тамыздағы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N 1226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 бекітілген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Ақтөбе облысы Ембі-5 (бұдан әрі - "Ембі-5") елді мекенінің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тыныс-тіршілігін қамтамасыз ету жөніндегі іс-шаралар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Жоспары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N          Іс-шаралар             Аяқтау        Атқару      Атқарушы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нысаны         мерзімі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1               2                  3              4            5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1.  Қазақстан Республикасының   Ақпарат       01.10.99 ж.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Қорғаныс министрлігіне 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рілген арнайы объектілерден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басқа "Ембі-5" барлық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объектілерін коммуналдық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меншікке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2.  "Ембі-5" әкімшілік-аумақтық  Ұсыныс       01.10.99 ж.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мәртебесін айқындау жөнінде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белгіленген тәртіппен ұсыныс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дайындау және енгізу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3.  "Ембі-5" әлеуметтік және     Ақпарат       Бүкіл 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тұрғын үй-коммуналдық                      кезеңде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салалары объектілерінің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(мектептер, ауруханалар,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наубайхана, қазандық,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монша және т.б.) қалыпты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істеуін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4.  "Ембі-5" тұрғындарына қосымша  Бағдарлама  01.11.99 ж.  Облыс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орындарын құру мақсатын.                         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 жаңа өндірістер құру және                      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кәсіпкерлікті дамыту                                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 бағдарлама жасау және                          Еңбекәлеуметмині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оның жағдайын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5.  Жаңа жол - Ембі газ құбыры      Ұсыныс      IV тоқсан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құрылысын салудың мүмкінші.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лігін қарау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6.  "Қазақойл" ҰМК" ЖАҚ өтінімі     Ақпарат    01.09.99 ж.  Облыс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бойынша мұнайшылардың вахталық                          "Қазақойл" ҰМК"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поселкесін орналастыру және   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өндірістік-техникалық базаны   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ұйымдастыру мақсатында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"Ембі-5" объектілерін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белгіленген тәртіппен беру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мәселесін шешу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7.  "Қазақойл" ҰМК" ЖАҚ-на поли.   Ақпарат     01.09.99 ж.  "Қазақойл" ҰМК"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гонның қызметтік және өндіріс.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тік үй-жайларын қабылдауды ресім.                           бойынша),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деуге және олардың одан әрі                       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 істеуін қамтамасыз етуге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 жасау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8.  Облыс әкімі:                   Ақпарат     01.10.99 ж.   Облыс әкімі,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Қазақстан Республикасының                             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Шағын бизнесті қолдау                              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агенттігімен бірлесіп                          Шағын бизнесті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олардың базасында жаңа өндіріс.                        қолдау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терді құру және шағын кәсіп.                             агенттігі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керлікті дамыту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бағдарламаны өрістету;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- Қазақстан Республикасының Ғылым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жоғары білім министрлігімен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бірлесіп жаңа технологияларды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қолдана отырып өндіріс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алаңдарын пайдалану мүмкіндіктерін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- "Монтажинжиниринг" АҚ және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"Калибр ойл инжиниринг" БК ЖШС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ұсынысын зерделеу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9.  "Ембі-5" әлеуметтік инфрақұрылы.  Ақпарат   01.09.99 ж.  ЭИСМ, Инвест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мын дамыту және 1999/2000 жыл.                         АГРК, "Қазақойл"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дардың жылу маусымы кезеңінде                            ҰМК" ЖАҚ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жылу мұқтаждары үшін 8 000 тонна                     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мазут бөлу жөніндегі "Қазақойл"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ҰМК" ЖАҚ міндеттемелерінің тұр.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ғысында Әлібекмола және Қожасай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кен орындары бойынша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пайдалануға арналған Келісімшартқа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толықтырулар енгізу туралы ұсынысын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10. Белгіленген тәртіппен Әлібекмола   Ақпарат   ІІ тоқсан   ЭИСМ,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Қожасай газ және мұнай кен              2000 жыл   "Қазақойл" ҰМК"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орындарын игеруді қамтамасыз ету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 бойынша)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11. Бұрынғы полигон аумағы және өтеу.  Ақпарат   01.10.99ж.  Табиғатмині,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сіз негіздегі аумақтарға іргелес                       "Ақтөбемұнай" АҚ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аумақтар бойынша геологиялық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материалдарды "Қазақойл" ҰМК"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ЖАҚ-на беруді қамтамасыз ету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12. "Қазақойл" ҰМК" ЖАҚ-на бұрынғы     Ақпарат   IV тоқсан   ЭИСМ,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полигон аумақтары бойынша газ                1999 ж.    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және мұнайға геологиялық-барлау                     жөніндегі агенттік,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жұмыстарын жүргізуді ұйымдастыруды                      "Қазақойл" ҰМК"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ұсыну, геологиялық материалға                            ЖАҚ (келісім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зерделеу жүргізу және Қазақстан                         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Республикасының Инвестициялар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жөніндегі агенттігіне жер қойнауын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пайдалану бойынша лицензияға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өтінім тапсыру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13. ІІМ қылмыстық-атқару жүйесінің     Ақпарат   01.10.99 ж.  ІІМ., Қаржы.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мекемелерін орналастыруды, оның                            мині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қаржыландырылуын басым тәртіппен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100 (жүз) миллион теңге көлемінде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1999 жылдың бюджетінде көзделген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қаражат есебінен және шегінде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2000 жылдың бюджетін әзірлегенде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оны одан әрі қарай қаржыландыруды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көздеу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14. Қайта қалпына келтіру жұмыстарын   Ақпарат   01.10.99 ж. АШМ, Жер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жүргізе отырып бұрынғы полигонның                        ресурстарын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жер қорына тексеріс жүргізу және                      басқару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қабылдау                                               комитет, Табиғат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мині, облыс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15. Табиғат қорғау және экологиялық    Бағдарлама  01.10.99 ж. Табиғатмині,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шаралар кешенін қарастыру                                  облыс әкімі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16. Қондырғыларымен және "Луна"         Ұсыныс    01.10.99 ж. Қорғанысмині,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байланыс торабымен есептеу-өлшеу                           Облыс әкімі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орталығы секілді әскери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объектілерді одан әрі пайдаланудың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мүмкіндігін айқындау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Қобдалиева 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Қасымбеков Б.А.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