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460" w14:textId="7c92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Өзбекстан Республикасының Үкіметі арасындағы Өзбекстан Республикасына қазақстандық астықты беру жөніндегі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1209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Қазақстан Республикасының Үкіметі мен Өзбекстан Республикасының Үкіметі 
арасындағы Өзбекстан Республикасына қазақстандық астықты беру жөніндегі 
келісім бекітілсін.
     2. Осы қаулы қол қойылған күнінен бастап күшіне енеді.
     Қазақстан Республикасының
       Премьер-Министрі
   Оқығандар:
   Қобдалиева Н.
   Омарбекова А. 
      ( Келісімнің қазақша аудармасы жоқ, орысша мәтіннен қараңыз)       
                             Соглашение
              между Правительством Республики Казахстан
                и Правительством Республики Узбекистан
                  о поставках казахстанского зерна
                      в Республику Узбекистан
     Правительство Республики Казахстан и Правительство Республики 
Узбекистан, далее именуемые Стороны,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содействовать дальнейшему развитию и расширению 
взаимовыгодного торгово-экономического сотрудничества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приверженность нормам и принципам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положениях Договора о дружбе, сотрудничестве и 
взаимной помощи между Республикой Казахстан и Республикой Узбекистан, 
подписанного 24 июня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предпринимать, в соответствии с законодательством 
своих государств, все необходимые меры, способствующие расширению 
взаимовыгодной торговли между двумя странами, как в отношении зерна и 
продуктов его переработки, так и других потенциально возможных видов 
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- ежегодно поставлять в Республику 
Узбекистан в необходимых объҰмах продовольственное и фуражное зерно, 
определяемыми конкретно в каждом году, после подведения баланса 
ресурсов зерна в Республике Узбекистан;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Узбекская сторона - принимать и оплачивать поставляемое зерно на 
согласованных с Казахской стороной условиях.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назначают Уполномоченными исполнителями по выполнению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настоящего Соглашения:
     с Казахстанской стороны - Закрытое Акционерное Общество
"Продовольственная Контрактная Корпорация";
     с Узбекской стороны - Государственная акционерная корпорация 
"Узхлебопродукт".
                              Статья 4
     Существенные условия поставок зерна, а именно:
     - график поставок,
     - виды и классы поставляемого зерна,
     - цены на зерно,
     - качественные показатели зерна,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реализации поставок и формы оговариваются в контрактах 
(договорах), заключаемых Уполномоченными исполнителями по настоящему 
Соглашению, которые несут ответственность за их выполнение.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Уполномоченные исполнители настоящего Соглашения могут 
реализовывать поставки зерна на следующих условиях: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отсрочки платежа под гарантию банка, согласованного с 
исполнителем принимающей Стороной;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выставления принимающей Стороной безотзывного, подтвержденного 
аккредитива через банк, согласованный с исполнителем, поставляющей 
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заключения фьючерсных контрактов по совместному 
софинансированию производства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Уполномоченные исполнители настоящего Соглашения могут 
использовать иные финансовые условия.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Любые разногласия между Сторонами относительно толкования или 
применения отдельных статей настоящего Соглашения будут разрешаться 
безотлагательно путем консультаций и переговоров с учетом норм 
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соответствии с законодательством своих государств будут 
поощрять применение других возможных процедур решения споров, 
возникающих из коммерческих контрактов между Уполномоченными 
исполнителями данного Соглашения, включая арбитраж.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обоюдному согласию Сторон в настоящее Соглашение могут быть 
внесены изменения и дополнения.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и дополнения оформляются отдельными протоколами, 
которые являются неотъемлемой частью настоящего Соглашения и вступают 
в силу в соответствии с положением Статьи 8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
письменного уведомления Сторон по дипломатическим каналам о выполнении 
ими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будет действовать до истечения шести месяцев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даты получения одной из Сторон письменного уведомления другой 
Стороны о своем намерении прекратить его действие.
     Внесение изменений и дополнений в настоящее Соглашение или 
прекращение его действия не влияют на контракты, ранее заключенные 
между Уполномоченными исполнителями Сторон, если Стороны не согласятся 
об ином.
     Совершенно в городе Ташкенте 27 марта 1998 года в двух 
экземплярах на русском языке, причем оба текста имеют одинаковую силу.
  За Правительство               За Правительство
Республики Казахстан           Республики Узбекистан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