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077" w14:textId="2e0d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кепілге беруге Лицензиялық органның рұқсатын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1998 жылғы 27 мамырдағы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Жер қойнауын пайдалану құқығын кепілге беруге арналған рұқсаттарды берудің тәртібі туралы ережеге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"Майкөбең-Вест" акционерлік қоғамына "Екібастұзөнеркәсіпсервис" акционерлік қоғамына "Майкөбең-Вест" акционерлік қоғамына Павлодар облысының Шөптікөл кен орнында қоңыр көмір өндіруге 1998 жылғы 3 қазандағы ГКИ сериялы N 572 ДД лицензиямен берілген жер қойнауын пайдалану құқығын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 ретінде беруге рұқсат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рұқсаттың қолданылу мерзімі - 6 (алты) 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атқарылуын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жөніндегі агенттігіне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