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c8c4" w14:textId="51ac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26 тамыздағы N 1286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тамыз N 1205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"Республиканың сейсмикалық қауіпті аймақтарында қиратқыш жер сілкіністерінің залалын төмендету жөніндегі шаралар туралы" Қазақстан Республикасы Үкіметінің 1997 жылғы 26 тамыздағы N 1286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қаулыға "Қазақстан Республикасының министрліктері мен ведомстволары құратын Азаматтық қорғаныс және төтенше жағдайлар қызметтерінің тізбесі" деген қосымша қосымшаға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Үкіметінің 1999 жылғы 20 тамыздағы N 1205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Үкіметінің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26 тамыздағы N 1286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Қазақстан Республикасының министрліктері мен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агенттіктеріндегі Азаматтық қорғаныс және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қызметтерінің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 Азаматтық қорғаныс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министрліктері,                         төтенше жағдайлар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агенттіктері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 Қоғамдық тәртіпті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Ішкі істер министрлігі                  қызметі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 Өртке қарсы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Төтенше жағдайлар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 Дәрігерлік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Денсаулық сақтау,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спорт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 Ақпарат және хабарлау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қоғамдық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 Сауда және тағам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Энергетика, индустрия                   Химиядан қорғау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сауда министрлігі                  Инженерлік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Энергетика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Жанар-жағар май материалдары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қызметі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 Жануарлар мен өсімдіктерді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                        қорғау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Көлік,        Хабарлау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коммуникациялар және                    қызметтері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туризм министрлігі                      Көлік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Жол және көпір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(коммуналдық меншікке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берілген жолдардан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 Радиациялық қорғау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министрлігі (Атом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энергиясы агенттігі)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