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721f" w14:textId="4c47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атқарушы органдары ведомстволарының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тамыз N 1196.
Күші жойылды - ҚР Үкімтінің 2004.11.23. N 1225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Республикасының Конституциялық заңының 24-бабына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орталық атқарушы органдары ведомстволарының құрылымын Қазақстан Республикасының Үкіметі бекіткен ведомстволардың штат саны лимитінің негізінде тиісті орталық атқарушы органдардың басшыларымен келісім бойынша ведомстволардың басшылары белгілейді деп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