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0027" w14:textId="a6d0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22 мамырдағы N 617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18 тамыз N 1180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қаласындағы жол құрылысы туралы"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1999 жылғы 22 мамырдағы N 617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P990617_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өзгерістер мен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1-тармақтағы "заңды тұлғалардан (екінші деңгейдегі банктермен)"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3-тармақтың 1)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"1) Алматы қаласының әкімі жүзеге асыратын заемдардың шарттарына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қаржылық сараптама жүргізсін";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мынадай мазмұндағы 3-1-тармақпен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"3-1. Қазақстан Республикасының Әділет министрлігі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қаласының әкімі нақты заемдар тартқан жағдайда, заем туралы шарттың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(келісімнің) құқықтық сараптамасын жүргізсін".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