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af5e" w14:textId="195a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тамыз N 1179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Көшi-қон және демография жөнiндегi агенттігін Астана қаласына орналастыру туралы" Қазақстан Республикасы Yкiметiнiң 1999 жылғы 1 шiлдедегi 687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резервiнен Қазақстан Республикасы Көшi-қон және демография жөнiндегі агенттiгiне қоныс аударуға байланысты шығыстарды жабу үшiн 10 млн. теңге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қаражаттың мақсатты пайдаланылуын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Yкiметiнің резервiнен Қазақстан Республикасы Көшi-қон және демография жөніндегi агенттiгi осы қаулының 1-тармағына сай, тиiстi бөлiнетiн қаражатты пайдаланған кезде Қазақстан Республикасы Президентiнiң "Әкiмшiлiк шығыстарды қысқарту және 1999 жылғы мемлекеттiк бюджеттің кiрiс бөлiгін ұлғайту жөнiндегі шаралар туралы" 1999 жылғы 1 ақпандағы N 5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 және мемлекеттiк сатып алу туралы заңдардың сақталуын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Көшi-қон және демография жөнiндегі агенттiгін Астана қаласына орналастыру туралы" Қазақстан Республикасы Үкiметiнiң 1999 жылғы 1 шiлдедегi N 687 қаулысының 3-тармағының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