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d14e" w14:textId="300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өңдеу саласындағы шаруашылық жүргізуші субъектілер көрсететін қызметтердің жекелеген түрлеріне бағаларды мемлекеттік реттеу жөніндегі жекелеген мәселелер. Қаулының атауы өзгерді - ҚР Үкіметінің 2000.04.13. N 567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тамыз N 1160. Күші жойылды - Қазақстан Рспубликасы Үкіметінің 2010 жылғы 31 желтоқсандағы № 1519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2010.12.31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Үкiметi туралы"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7-тармақшасына және "Бәсекелестiктi дамыту және монополистiк қызметтi шектеу туралы" Қазақстан Республикасы Заңының 14-бабына сәйкес, сондай-ақ тұтынушылар мүддесiн қорғау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Мұнай өңдеу саласындағы шаруашылық жүргізуші субъектілерге мемлекеттік реттеу шаралары қолданылады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жаңа редакцияда - ҚР Үкіметінің 1999.09.18. N 1413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P991413_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жаңа редакцияда - ҚР Үкіметінің 2000.04.13.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567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Табиғи монополияларды реттеу және бәсекенi қорғау жөнiндегі агенттiгi мүдделi мемлекеттiк органдармен бiрлесiп заңдарда белгiленген тәртiппен осы қаулының 1-тармағында көрсетiлген шаруашылық жүргiзушi субъектiлердің қызметiн мемлекеттiк реттеудi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2-тармақ жаңа редакцияда - ҚР Үкіметінің 1999.09.18. N 1413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P991413_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