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e7c3" w14:textId="56ce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жылғы 29-30 шілдедегі Қазақстан Республикасы мен Ресей Федерациясы арасындағы ынтымақтастық жөніндегі Үкіметаралық комиссияның "Байқоңыр" кешені бойынша Ішкі комиссиясы мәжілісінің Хаттамасын іске асыру жөніндегі 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тамыз N 1121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1999 жылғы 29-30 шілдедегі Қазақстан Республикасы мен Ресей Федерациясы арасындағы ынтымақтастық жөніндегі Үкіметаралық комиссияның "Байқоңыр" кешені бойынша Ішкі комиссиясы мәжілісінің Хаттамасын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1999 жылғы 29-30 шілдедегі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мен Ресей  Федерациясы арасындағы ынтымақтастық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Үкіметаралық комиссияның "Байқоңыр" кешені жөніндегі Қосымша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мәжілісінің Хаттамасын жүзеге асыру бойынша шаралардың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Сыртқы істер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1999 жылғы 9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 мен Ресей Федерациясы арасындағы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жөніндегі үкіметаралық комиссияның "Байқоңыр" кешені бойынша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 отырысының 1999 жылғы 29-30 шілдедегі хаттамасын іске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асыру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 Іс-шара                  Атқару          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 2                        3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Ресейлік тарабымен "Протон"   1999 жылғы  Денсаулық сақтау,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зымыран-тасығышты ұшырудың    14 тамызға   спорт министрлігі,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қоршаған ортаға зиянды        дейін     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ықпалын зерттеу мен азайту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бірлескен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стандық-ресейлік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шеңберінде "Протон" зымыран-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тасығыштың апатты құлау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аймағында тұрып жатқан адам-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дардың дағдысын бұзудың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жәй-күйі мен деңгейінің мони-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торингін өткізудің мерзімдерін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көлемін келісу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Қазақстан Республикасының        1999 жылғы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Үкіметіне апатты құлаудың        10 тамызға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зардаптарын жою жөнінде ресей    дейін          министрлігі,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тарабымен бірлесіп шаралар                     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қабылдау үшін "Протон"                         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зымыран-тасығышының 1999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жылғы 5 шілдеде апатты құлауына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қатысты ресей тарабы берген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материалдар бойынша қорытындыны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ұсыну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"Байқоңыр" кешенінің барлық      1999 жылғы   Қаржы министрлігі,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объектілерін түгендеуді          1 қазанға    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аяқтау                           дейін         министрлігі,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Қазақстанның мүдделі министр.    1999 жылғы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ліктерімен және ведомстволарымен 1 қыркүйекке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мен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Ресей Федерациясы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"Байқоңыр" кешені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Ішкі комиссиясы туралы ережені"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келісу және жұмыс тәртібінде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Байқоңыр қаласы әкімшілігі       1999 жылғы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басшысының баяндамасында       1 қазанға дейін министрлігі (жинақ),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көтерілген проблемалық                        Қаржы министрлігі,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мәселелер жөнінде Үкіметке                    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ұсыныстар енгізу                               қорғау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Мемлекеттік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Әділет министрлігі,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министрлігі,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министрлігі,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министрлігі, Денсаулық сақтау,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білім және спорт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"Байқоңыр" кешенінің мүліктерін  1999 жылғы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есепке алу мен бағалау мәселеле. 14 тамызға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ріндегі шарттық-құқықтық базаны  дейін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жетілдіру жөнінде, оларды кейін.          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нен "Байқоңыр" кешені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Ішкі комиссияға бере отырып ұсы.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ныстар әзірлеу жөнінде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тобын құру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Қазақстанның мүдделі органдармен  1999 жылғы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"Байқоңыр" ғарыш айлағының жер    1 қыркүйекке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бетіндегі ғарыштық инфрақұрылымы. дейін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ның ғарыштық бағдарламаларды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орындау кезінде бұдан былай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пайдаланылмайтын объектілерін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жалға алудан шығарудың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шарттары туралы ереженің"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келісу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Қазақстан Республикасының Үкіметі  1999 жылғы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Ресей Федерациясының Үкіметі   14 тамызға  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Ресей Федерациясы жалға  дейін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алған "Байқоңыр" кешенінің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аумағындағы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табиғатты пайдалану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 4 қазандағы келісімді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жүзеге асыру жоспарын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тарабының уәкілетті органдарымен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келісу нәтижелері туралы ақпаратты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Үкіметіне ұсыну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Қазақстан Республикасы мен Ресей     1999 жылғы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Федерациясының ғарыш кеңістігін      1 қазанға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зерттеу және пайдалану жөніндегі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бірлескен жұмыс бағдарламасының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ресей тарабымен келісілген жобасын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Үкіметіне ұсыну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"Байқоңыр" кешені жөніндегі        1999 жылғы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қолданылып жүрген келісімдерге      10 тамызға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өзгерістер мен толықтыруларды енгізу  дейін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ұсыныстарды қарау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тобының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бөлігінің құрамы туралы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тарабын хабардар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 тобының қазақстандық бөлігінің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бабындағы кеңесін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оның нәтижелері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баяндау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"Днепр" жобасы бойынша бірлескен     1999 жылғы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жұмыстардың шарттары мен жүзеге      1 қазанға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 тәртібі "Днепр" жобасына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қатысушы-ұйымдармен келісу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нәтижелері туралы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Үкіметіне баяндау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Мына мәселелер бойынша ресей         1999 жылғы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тарабымен бірлескен жұмыс топтарын   10 тамызға және туризм министрлі.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құру:                                дейін    гі,Қорғанысминистрлігі,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"Байқоңыр" ғарыш айлағынан             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ғарыш аппараттарын ұшыру және                  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қондыру және әуе кемелерінің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ұшуы кезінде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әуе кеңістігін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Радиожиілік спектрін пайдалану,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таяу жатқан елді мекендерді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қоса алғанда, "Байқоңыр" кешенінің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аумағы мен оған жапсарлас аумаққа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радиоэлектрондық құралдар мен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жиілікті құрылғыларды әкелу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Қазақстан Республикасының Үкіметіне 1999 жылғы     Сыртқы істер минист.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"Байқоңыр" кешені жөніндегі Ішкі    15 қыркүйекке  рлігі (жинақ),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комиссиясының 1999 жылғы 29-30       дейін         және жоғары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шілдедегі отырысы Хаттамасының іске                министрлігі,министр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асырылу барысы және кезекті отырысқа               ліктер,агенттіктер,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әзірлігі туралы ақпарат ұсыну                      ведомстволар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