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8679" w14:textId="7258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маусымдағы N 790 және 1997 жылғы 7 шілдедегі N 1068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9 тамыздағы N 1119 қөаулысы.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Төтенше жағдайлар жөнiндегі агенттiгiнiң мәселелерi туралы" Қазақстан Республикасы Үкiметiнiң 1999 жылғы 27 сәуiрдегi N </w:t>
      </w:r>
      <w:r>
        <w:rPr>
          <w:rFonts w:ascii="Times New Roman"/>
          <w:b w:val="false"/>
          <w:i w:val="false"/>
          <w:color w:val="000000"/>
          <w:sz w:val="28"/>
        </w:rPr>
        <w:t>481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6-тармағына сәйкес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мынадай шешiмдерiне өзгерiстер мен толықтырулар енгізiлсiн: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мемлекеттiк кәсiпорындардың тiзбесi туралы" Қазақстан Республикасы Үкiметiнiң 1996 жылғы 25 маусымдағы N </w:t>
      </w:r>
      <w:r>
        <w:rPr>
          <w:rFonts w:ascii="Times New Roman"/>
          <w:b w:val="false"/>
          <w:i w:val="false"/>
          <w:color w:val="000000"/>
          <w:sz w:val="28"/>
        </w:rPr>
        <w:t>790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(Қазақстан Республикасының ПҮАЖ-ы, 1996 ж., N 29, 256-құжат):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Республикалық мемлекеттік кәсiпорындардың тiзбесiнде: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109-2-жолдағы "республикалық мемлекеттiк кәсіпорны" деген сөздің алдынан "Орталық"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2)-тармақшаның күші жойылды - ҚР Үкіметінің 2006.12.04.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1164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