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ebba" w14:textId="15ae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 және қоршаған табиғи ортаны қорғау саласындағы ақпараттық ынтымақтастық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тамыз N 1104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11 қыркүйекте Мәскеу қаласында жасалған Экология және 
қоршаған табиғи ортаны қорғау саласындағы ақпараттық ынтымақтастық 
жөніндегі келісім бекітілсін.
     2. Осы қаулы қол қойылған күнінен бастап күшіне енеді.
     Қазақстан Республикасының
        Премьер-Министрі
   Оқығандар:
   Қобдалиева Н.
   Омарбекова А. 
      ( Келісімнің қазақша аудармасы жоқ, орысша мәтіннен қараңыз)         
                              Соглашение
            об информационном сотрудничестве в области экологии и 
                   охраны окружающей природной среды
                      Официально заверенный текст
                              Соглашение
           об информационном сотрудничестве в области экологии и 
                     охраны окружающей природной среды
     Правительства государств - участников настоящего Соглашения (далее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право каждого человека на благоприятную для жизни среду 
и экологическую безопасность, на получение объективной информации о 
состоянии окружающей природной среды,
</w:t>
      </w:r>
      <w:r>
        <w:br/>
      </w:r>
      <w:r>
        <w:rPr>
          <w:rFonts w:ascii="Times New Roman"/>
          <w:b w:val="false"/>
          <w:i w:val="false"/>
          <w:color w:val="000000"/>
          <w:sz w:val="28"/>
        </w:rPr>
        <w:t>
          исходя из необходимости использования достоверной и оперативной 
экологической информации природоохранными ведомствами и органами 
управления, общественными и иными организациями;
</w:t>
      </w:r>
      <w:r>
        <w:br/>
      </w:r>
      <w:r>
        <w:rPr>
          <w:rFonts w:ascii="Times New Roman"/>
          <w:b w:val="false"/>
          <w:i w:val="false"/>
          <w:color w:val="000000"/>
          <w:sz w:val="28"/>
        </w:rPr>
        <w:t>
          в целях оценки воздействия природных и техногенных факторов на 
окружающую природную среду, природные ресурсы и здоровье человека, 
принятия соответствующих решений и превентивных мер,
</w:t>
      </w:r>
      <w:r>
        <w:br/>
      </w:r>
      <w:r>
        <w:rPr>
          <w:rFonts w:ascii="Times New Roman"/>
          <w:b w:val="false"/>
          <w:i w:val="false"/>
          <w:color w:val="000000"/>
          <w:sz w:val="28"/>
        </w:rPr>
        <w:t>
          придавая особое значение прогнозу состояния окружающей природной 
среды, роли экологического образования и воспитания населения,
</w:t>
      </w:r>
      <w:r>
        <w:br/>
      </w:r>
      <w:r>
        <w:rPr>
          <w:rFonts w:ascii="Times New Roman"/>
          <w:b w:val="false"/>
          <w:i w:val="false"/>
          <w:color w:val="000000"/>
          <w:sz w:val="28"/>
        </w:rPr>
        <w:t>
          руководствуясь положениями Соглашения о взаимодействии в области 
экологии и охраны окружающей природной среды от 8 февраля 1992 года и 
Концепции формирования информационного пространства Содружества 
Независимых Государств от 18 октября 1996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Информационное сотрудничество осуществляется в следующих направлениях:
</w:t>
      </w:r>
      <w:r>
        <w:br/>
      </w:r>
      <w:r>
        <w:rPr>
          <w:rFonts w:ascii="Times New Roman"/>
          <w:b w:val="false"/>
          <w:i w:val="false"/>
          <w:color w:val="000000"/>
          <w:sz w:val="28"/>
        </w:rPr>
        <w:t>
          обеспечение информационно-методической деятельности в области 
обмена и массового распространения экологической информации;
</w:t>
      </w:r>
      <w:r>
        <w:br/>
      </w:r>
      <w:r>
        <w:rPr>
          <w:rFonts w:ascii="Times New Roman"/>
          <w:b w:val="false"/>
          <w:i w:val="false"/>
          <w:color w:val="000000"/>
          <w:sz w:val="28"/>
        </w:rPr>
        <w:t>
          создание банка данных о состоянии окружающей природной среды, 
опасных и иных объектах, связанных с природопользованием, о научных и 
технических разработках в области экологии и охраны природы;
</w:t>
      </w:r>
      <w:r>
        <w:br/>
      </w:r>
      <w:r>
        <w:rPr>
          <w:rFonts w:ascii="Times New Roman"/>
          <w:b w:val="false"/>
          <w:i w:val="false"/>
          <w:color w:val="000000"/>
          <w:sz w:val="28"/>
        </w:rPr>
        <w:t>
          информационное обеспечение органов управления, ведомств, 
предприятий и иных организаций государств-участников настоящего 
Соглашения;                  
</w:t>
      </w:r>
      <w:r>
        <w:br/>
      </w:r>
      <w:r>
        <w:rPr>
          <w:rFonts w:ascii="Times New Roman"/>
          <w:b w:val="false"/>
          <w:i w:val="false"/>
          <w:color w:val="000000"/>
          <w:sz w:val="28"/>
        </w:rPr>
        <w:t>
          обмен информацией о трансграничных переносах загрязняющих  
веществ, а также о возможном трансграничном воздействии планируемой 
деятельности;                  
</w:t>
      </w:r>
      <w:r>
        <w:br/>
      </w:r>
      <w:r>
        <w:rPr>
          <w:rFonts w:ascii="Times New Roman"/>
          <w:b w:val="false"/>
          <w:i w:val="false"/>
          <w:color w:val="000000"/>
          <w:sz w:val="28"/>
        </w:rPr>
        <w:t>
          содействие экологическому образованию и воспитанию населения;
</w:t>
      </w:r>
      <w:r>
        <w:br/>
      </w:r>
      <w:r>
        <w:rPr>
          <w:rFonts w:ascii="Times New Roman"/>
          <w:b w:val="false"/>
          <w:i w:val="false"/>
          <w:color w:val="000000"/>
          <w:sz w:val="28"/>
        </w:rPr>
        <w:t>
          сотрудничество и обмен информацией с международными 
экологическими организациями.                     
</w:t>
      </w:r>
      <w:r>
        <w:br/>
      </w:r>
      <w:r>
        <w:rPr>
          <w:rFonts w:ascii="Times New Roman"/>
          <w:b w:val="false"/>
          <w:i w:val="false"/>
          <w:color w:val="000000"/>
          <w:sz w:val="28"/>
        </w:rPr>
        <w:t>
          Перечень направлений совместной деятельности в дальнейшем может 
уточняться по предложению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формируют межгосударственную эколого-информационную 
систему (МЭИС) на базе существующих средств коммуникаций и действующих 
структур, обладающих экологической информацией.
</w:t>
      </w:r>
      <w:r>
        <w:br/>
      </w:r>
      <w:r>
        <w:rPr>
          <w:rFonts w:ascii="Times New Roman"/>
          <w:b w:val="false"/>
          <w:i w:val="false"/>
          <w:color w:val="000000"/>
          <w:sz w:val="28"/>
        </w:rPr>
        <w:t>
          Стороны возлагают на Межгосударственный экологический совет 
(далее - Совет) координирующую роль в формировании МЭИС.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Основными задачами, решаемыми Сторонами с использованием МЭИС являются:
</w:t>
      </w:r>
      <w:r>
        <w:br/>
      </w:r>
      <w:r>
        <w:rPr>
          <w:rFonts w:ascii="Times New Roman"/>
          <w:b w:val="false"/>
          <w:i w:val="false"/>
          <w:color w:val="000000"/>
          <w:sz w:val="28"/>
        </w:rPr>
        <w:t>
          оперативное распространение и обмен экологической информацией;
</w:t>
      </w:r>
      <w:r>
        <w:br/>
      </w:r>
      <w:r>
        <w:rPr>
          <w:rFonts w:ascii="Times New Roman"/>
          <w:b w:val="false"/>
          <w:i w:val="false"/>
          <w:color w:val="000000"/>
          <w:sz w:val="28"/>
        </w:rPr>
        <w:t>
          оповещение и предоставление информации о чрезвычайных 
экологических ситуациях, авариях, катастрофах, перемещениях опасных отходов;
</w:t>
      </w:r>
      <w:r>
        <w:br/>
      </w:r>
      <w:r>
        <w:rPr>
          <w:rFonts w:ascii="Times New Roman"/>
          <w:b w:val="false"/>
          <w:i w:val="false"/>
          <w:color w:val="000000"/>
          <w:sz w:val="28"/>
        </w:rPr>
        <w:t>
          обмен информацией о видах животных и растений, занесенных в 
Красные книги государств-участников Содружества;
</w:t>
      </w:r>
      <w:r>
        <w:br/>
      </w:r>
      <w:r>
        <w:rPr>
          <w:rFonts w:ascii="Times New Roman"/>
          <w:b w:val="false"/>
          <w:i w:val="false"/>
          <w:color w:val="000000"/>
          <w:sz w:val="28"/>
        </w:rPr>
        <w:t>
          подготовка и распространение ежегодных докладов о состоянии 
окружающей природной среды и природоохранной деятельности на 
территориях государств-участников Содружества;
</w:t>
      </w:r>
      <w:r>
        <w:br/>
      </w:r>
      <w:r>
        <w:rPr>
          <w:rFonts w:ascii="Times New Roman"/>
          <w:b w:val="false"/>
          <w:i w:val="false"/>
          <w:color w:val="000000"/>
          <w:sz w:val="28"/>
        </w:rPr>
        <w:t>
          информирование о научно-исследовательских и опытно-
конструкторских работах, научно-технических и инновационных программах,
передовых экологических чистых и безопасных технологиях;
</w:t>
      </w:r>
      <w:r>
        <w:br/>
      </w:r>
      <w:r>
        <w:rPr>
          <w:rFonts w:ascii="Times New Roman"/>
          <w:b w:val="false"/>
          <w:i w:val="false"/>
          <w:color w:val="000000"/>
          <w:sz w:val="28"/>
        </w:rPr>
        <w:t>
          создание и ведение электронной библиотеки в области 
природоохранной деятельности;                   
</w:t>
      </w:r>
      <w:r>
        <w:br/>
      </w:r>
      <w:r>
        <w:rPr>
          <w:rFonts w:ascii="Times New Roman"/>
          <w:b w:val="false"/>
          <w:i w:val="false"/>
          <w:color w:val="000000"/>
          <w:sz w:val="28"/>
        </w:rPr>
        <w:t>
          информационная поддержка мероприятий по гармонизации 
природоохранных законодательных актов государств-участников 
Содружества;                      
</w:t>
      </w:r>
      <w:r>
        <w:br/>
      </w:r>
      <w:r>
        <w:rPr>
          <w:rFonts w:ascii="Times New Roman"/>
          <w:b w:val="false"/>
          <w:i w:val="false"/>
          <w:color w:val="000000"/>
          <w:sz w:val="28"/>
        </w:rPr>
        <w:t>
          содействие привлечению инвестиций в целях реализации 
экологических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Взаимодействие между национальными экологическими информационными 
службами осуществляется на основе отдельных договоренностей.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предпринимают меры для обеспечения доступа потребителей 
информации к международным банкам данных о состоянии окружающей 
природной среды, для интеграции в международные информационные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Финансирование создания МЭИС осуществляется за счет средств 
заинтересованных организаций.
</w:t>
      </w:r>
      <w:r>
        <w:br/>
      </w:r>
      <w:r>
        <w:rPr>
          <w:rFonts w:ascii="Times New Roman"/>
          <w:b w:val="false"/>
          <w:i w:val="false"/>
          <w:color w:val="000000"/>
          <w:sz w:val="28"/>
        </w:rPr>
        <w:t>
          Совет определяет механизмы создания, функционирования МЭИС и 
взаимодействия с потребителями экологической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Спорные вопросы, связанные с толкованием или применением 
настоящего Соглашения, разрешаются путем консультаций и переговоров 
или с помощью других процедур, согласованных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настоящее Соглашение могут быть внесены изменения и дополнения 
с общего согласия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три 
месяца до выхода.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Настоящее Соглашение вступает в силу со дня его подписания, а для 
государств, законодательство которых требует выполнения 
внутригосударственных процедур, необходимых для вступления его в силу, - 
со дня сдачи соответствующих документов депозитарию.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5-летний период, если Стороны не примут иного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открыто для присоединения к нему любого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другого государства, разделяющего его цели и принципы, с согласия всех 
Сторон путем передачи депозитарию документов о таком присоединении.
     Совершено в городе Москве 11 сентября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Предложение
                        Республики Армения 
      по проекту Соглашения об информационном сотрудничестве в
     области экологии и охраны окружающей природной среды
     Статью 8 дополнить предложением: "Изменения и дополнения 
оформляются отдельными протоколами, которые являются неотъемлемой 
частью Соглашения и вступают в силу в порядке, предусмотренном статьей 
10 настоящего Соглашения".
                              Предложения
                  Республики Молдова по проекту Соглашения об
         информационном сотрудничестве в области экологии и охраны     
         окружающей среды (пункт 4 к повестке дня Вопросы, принятие
         окончательных решений, по которым Совет глав правительств
                             СНГ поручено МЭК)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 сентября 1998 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Молдова будет участвовать в данном Соглашении только 
на базе обмена соотвествующей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делегации Республики Молдова,
</w:t>
      </w:r>
      <w:r>
        <w:br/>
      </w:r>
      <w:r>
        <w:rPr>
          <w:rFonts w:ascii="Times New Roman"/>
          <w:b w:val="false"/>
          <w:i w:val="false"/>
          <w:color w:val="000000"/>
          <w:sz w:val="28"/>
        </w:rPr>
        <w:t>
          Чрезвычайный и Полномочный
</w:t>
      </w:r>
      <w:r>
        <w:br/>
      </w:r>
      <w:r>
        <w:rPr>
          <w:rFonts w:ascii="Times New Roman"/>
          <w:b w:val="false"/>
          <w:i w:val="false"/>
          <w:color w:val="000000"/>
          <w:sz w:val="28"/>
        </w:rPr>
        <w:t>
          Посол Республики Молдова
</w:t>
      </w:r>
      <w:r>
        <w:br/>
      </w:r>
      <w:r>
        <w:rPr>
          <w:rFonts w:ascii="Times New Roman"/>
          <w:b w:val="false"/>
          <w:i w:val="false"/>
          <w:color w:val="000000"/>
          <w:sz w:val="28"/>
        </w:rPr>
        <w:t>
          В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прилагаемый текст является 
аутентичной копией Соглашения об информационном сотрудничестве в 
области экологии и охраны окружающей природной среды,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Президиума Межгосударственного 
экономического Комитета Экономического союза и Совету министров 
иностранных дел государств-членов Содружества Независимых Государств 
от 6 марта 1998 года, город Москва. Подлинный экземпляр 
вышеупомянутого Соглашения хранится в Исполнительном Секретариате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Заместитель
Исполнительного секретаря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