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717a" w14:textId="e287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орынбасары А.С.Павловтың Ресей Федерациясы Үкіметі Төрағасының орынбасары И.И.Клебановпен 1999 жылғы 14 шілдедегі келіссөздерінің Хаттамасын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шілде N 1075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Премьер-Министрінің орынбасары А.С.Павловтың Ресей Федерациясы Үкіметі Төрағасының орынбасары И.И.Клебановпен 1999 жылғы 14 шілдедегі келіссөздерінің Хаттамасын іске асыру жөніндегі іс-шаралар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осы қаулының орындалуына бақылау жасауды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1999 жылғы 28 шілдедегі N 1075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Премьер-Министрінің орынбасары А.С.Павловтың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 Үкіметі Төрағасының орынбасары И.И.Клебановпен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1999 жылғы 14 шілдедегі келіссөздерінің Хаттамасын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жөніндегі іс-шаралар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 №Іс-шаралар            Орындалу             Орындалуына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мерзімдері    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1                   2                  3                      4    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"Байқоңыр" кешенін пайдалану   1999 жылғы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үшін жалға алу ақысының тауар. 15 қыркүейкке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 бөлігі ретіндегі, 65 млн.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АҚШ доллары сомасындағы тауар.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 мен материалдық ресурстар.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 жеткізудің тәртібін, тізбесін,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көлемін, бағасы мен кестесін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Ресей тарапымен келісу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Ресей Қорғанысминінің қарама.  1999 жылғы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ғындағы объектілерді қоса ал.  1 қазанға      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ғанда, "Байқоңыр" кешенін      дейін           министрлігі,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түгендеуді аяқтау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Ресей тарапына негізгі қорлар. 1999 жылғы 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құнын қайта есептеу коэ.   1 тамызға      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ффициенттері мен пайдалану     дейін          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коэффициенттері бойынша оның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ұсыныстарын қараудың нәтижеле.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рін тапсыру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Ресей жалға алынғандардың құ.  1999 жылғы 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рамынан шығарған "Байқоңыр"    1 тамызға      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кешені объектілерінің тізбесі  дейін          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Ресей тарапына 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жасаған ұсыныстар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қорытынды жолдау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"Байқоңыр" кешенінің объек.   "Байқоңыр" ке.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тілерін күзетуді күшейту      шені жөніндегі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бірлескен шаралар     Шағын комиссия.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                       ның кезекті    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отырысы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"Байқоңыр" кешенінен ғарыш    1999 жылғы     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аппараттарын ұшыру және       1 қыркүйекке    білім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сынақтық ұшырулар жоспарла.   дейін           Әділет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рының тәртібі туралы келісім.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нің жобасын әзірлеу және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қоюға дайындау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"Байқоңыр" кешенінің "Юбилей. 1999 жылғы      Көлік,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ный" әуежайын бірлесіп пайда. 15 тамызға      және туризм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лану жөнінде Ресей тарапымен  дейін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келіссөз жүргізу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"Байқоңыр" ғарыш айлағынан    1999 жылғы      Табиғат ресурстары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зымырандар ұшыру кезінде      1 қыркүйекке    қоршаған ортаны қорғау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апат болған жағдайларда        дейін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іс-қимыл тәртібі туралы   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келісімнің жобасын әзірлеу                    министрлігі,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белгіленген тәртіппен                   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Ресей тарапымен келісу                        агенттік, Әділет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министрлігі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Қазақстан Республикасының     1999 жылғы      Табиғат ресурстары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қоршаған ортаны қорғау        15 тамызға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заңдарында және        дейін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 мен Ресей Федерация 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сының Үкіметі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Ресей Федерациясы жалға 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кездегі "Байқоңыр" кешенінің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аумағындағы экология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табиғатты пайдалану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 4 қазандағы Келісімде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көзделген "Байқоңыр" кешені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қызметіндегі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қорғау мәселелерін Ресей тарапы.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бірлесе отырып реттеу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Апатқа ұшыраған "Протон" зымыран  1999 жылғы  Ресейлік зымыран бөлшек.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тасығышының құлаған жекелеген     1 тамызға  терінің Қарағанды облысына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бөлшектерінің зиянды экология.    дейін      құлауының зардаптарын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зардаптары мен оның                     зерттеу жөніндегіҚазақстан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халқының               Республикасының Үкіметтік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денсаулығына әсерін бағалау                   комиссиясы (Үкіметтің1999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жұмысты аяқтау.                     жылғы 6 шілдедегі N 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"Протон" зымыран тасығышын                   қаулысы),Қаржыминистрлігі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ұшырудағы апаттың салдарынан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кейін белгілі болған зардаптар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өтемақының, сондай-ақ 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дағы уақытта Ресей тарапының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төлеуі үшін апат зардаптарын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жою жөнінде Қазақстан тарапынан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шыққан шығынның көлемін анықтау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"Байқоңыр" кешені бойынша қол.    1999 жылғы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данылып жүрген келісімдер мен     1 тамызға    (шақыру), министрліктер,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шартқа өзгерістер мен толықты.    дейін        агенттіктер,ведомстволар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рулар енгізу мәселелерін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дәрежелі Қазақстан-Ресей кезде.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суі шеңберінде қарау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тобын құру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 Қазақстан Республикасы мен Ресей  1999 жылғы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Федерациясының "Байқоңыр" кешенін 15 қыркүйекке (шақыру),министрліктер,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бірлесіп пайдалану жөніндегі      дейін        агенттіктер,ведомстволар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ынтымақтастығының тиімділігін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жақсартуға және арттыруға бағыт.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талған, қолданылып жүрген келісім.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 мен шартқа өзгерістер мен толық.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тырулар енгізудің мүмкіндігі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мәселені талқылау жөнінде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дәрежелі Қазақстан-Ресей кездесуін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