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0339a" w14:textId="aa033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Ішкі істер министрлігінің "Еңбек" республикалық мемлекеттік кәсіпорнын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24 шілде N 1058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"Мемлекеттік кәсiпорын туралы" 1995 жылғы 19 маусымдағы N 2335 заң күшi бар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>сәйкес Қазақстан Республикасының Үкiметі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Республикалық мемлекеттiк кәсiпорындар (1-қосымшаға сәйкес) Қазақстан Республикасы Iшкi iстер министрлiгiнiң қылмыстық-атқару жүйесi түзеу мекемелерiнiң "Еңбек" республикалық мемлекеттік кәсiпорнына (бұдан әрi - Кәсiпорын) бiрiктіру жолымен қайта ұйымдастырылсын.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Iшкi iстер министрлiгiнің Қылмыстық-атқару жүйесінің комитеті Кәсiпорынды мемлекеттiк басқару органы, сондай-ақ оған қатысты мемлекеттiк меншiк құқығы субъектісiнiң функцияларын жүзеге асыратын орган болып белгiленсiн.&lt;*&gt;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2-тармақ өзгерді - ҚР Үкіметінің 2000.07.10. N 1046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Кәсiпорын қызметiнiң нысанасы белгіленген тәртiппен бас бостандығынан айыруға сотталғандарды еңбекке тарту арқылы Қазақстан Республикасы Iшкi iстер министрлiгiнің қылмыстық-атқару жүйесi түзеу мекемелерiнiң тыныс-тіршiлiгiн қамтамасыз ету үшiн тауарлар (жұмыстар, қызмет көрсетулер) өндiру оның iшiнде мемлекеттiк тапсырысты орындау саласында шаруашылық қызметтi жүзеге асыру болып белгіленсiн.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Iшкi iстер министрлiгі заңдарда белгiленген тәртiппен: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Кәсiпорынның жарғылық капиталын қалыптастырсын;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Кәсiпорынның жарғысын бекiтсiн және оны тiркеудi қамтамасыз етсiн.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Кәсiпорынға еншiлес мемлекеттiк кәсiпорындар (2-қосымшаға сәйкес) құруға рұқсат етiлсiн.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Осы қаулы қол қойылған күнінен бастап күшіне енеді.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Үкіметінің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1999 жылғы 24 шілдедегі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1058 қаулысына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 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Ішкі істер министрлігінің түзеу колониялары республикалық мемлекеттік кәсіпорындарының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Тізбесі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П/ж-1 түзеу колониясының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кәсіпорны                         Шымкент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П/ж-2 түзеу колониясының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кәсіпорны                         Тараз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П/ж-3 түзеу колониясының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кәсіпорны                         Петропавл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П/ж-4 түзеу колониясының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кәсіпорны                         Қостанай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П/ж-5 түзеу колониясының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кәсіпорны                         Ақтөбе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П/ж-9 түзеу колониясының          Алматы облысының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кәсіпорны                         Жауғашты поселкесі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П/ж-11 түзеу колониясының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кәсіпорны                         Семей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П/ж-15 түзеу колониясының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кәсіпорны                         Павлодар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П/ж-16 түзеу колониясының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кәсіпорны                         Орал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П/ж-17 түзеу колониясының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кәсіпорны                         Өскемен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П/ж-18 түзеу колониясының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кәсіпорны                         Павлодар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П/ж-20 түзеу колониясының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кәсіпорны                         Атбасар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П/ж-21 түзеу колониясының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кәсіпорны                         Жетіғара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П/ж-22 түзеу колониясының         Ақмола облысының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кәсіпорны                         Аршалы поселкесі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П/ж-23 түзеу колониясының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кәсіпорны                         Ақтау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П/ж-24 түзеу колониясының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кәсіпорны                         Павлодар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П/ж-26 түзеу колониясының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кәсіпорны                         Тараз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П/ж-27 түзеу колониясының         Солтүстік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кәсіпорны                         облысының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Горный поселкесі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П/ж-29 түзеу колониясының         Солтүстік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кәсіпорны                         облысының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Гранитный поселкесі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П/ж-30 түзеу колониясының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кәсіпорны                         Өскемен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П/ж-31 түзеу колониясының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кәсіпорны                         Шымкент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П/ж-33 түзеу колониясының         Қостанай облысының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кәсіпорны                         Құсмұрын поселкесі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П/ж-35 түзеу колониясының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кәсіпорны                         Семей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П/ж-36 түзеу колониясының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кәсіпорны                         Балқаш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П/ж-39 түзеу колониясының         Қарағанды облысының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кәсіпорны                         Солтүстік Қараған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поселкесі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П/ж-40 түзеу колониясының         Қарағанды облысының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кәсіпорны                         Долинка поселкесі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П/ж-41 түзеу колониясының         Қарағанды облысының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кәсіпорны                         Долинка поселкесі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П/ж-43 түзеу колониясының         Қарағанды облысының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кәсіпорны                         Солтүстік Көксу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поселкесі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П/ж-45 түзеу колониясының         Қарағанды облысының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кәсіпорны                         Қаражал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П/ж-52 түзеу колониясының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кәсіпорны                         Ақмола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П/ж-65 түзеу колониясының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кәсіпорны                         Шемонаиха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П/ж-66 түзеу колониясының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кәсіпорны                         Атырау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П/ж-71 түзеу колониясының         Алматы облысының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кәсіпорны                         Заречный поселкесі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П/ж-91 түзеу колониясының         Қарағанды облысының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кәсіпорны                         Қарабас поселкесі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П/ж-92 түзеу колониясының         Қызылорда облысының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кәсіпорны                         Тартоғай станциясы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П/ж-93 түзеу колониясының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кәсіпорны                         Қостанай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П/ж-96 түзеу колониясының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кәсіпорны                         Ақмола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П/ж-99 түзеу колониясының         Алматы облысының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кәсіпорны                         Заречный поселкесі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П/ж-100 түзеу колониясының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кәсіпорны                         Көкшетау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П/ж-101 түзеу колониясының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кәсіпорны                         Ақмола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П/ж-103 түзеу колониясының        Алматы облысының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кәсіпорны                         Заречный поселкесі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П/ж-106 түзеу колониясының        Алматы облысының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кәсіпорны                         Ерменсай поселкесі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П/ж-108 түзеу колониясының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кәсіпорны                         Ленгер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П/ж-112 түзеу колониясының        Шығыс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кәсіпорны                         облысының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Свинчатка поселкесі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П/ж-113 түзеу колониясының        Шығыс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кәсіпорны                         облысының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Солнечный поселкесі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П/ж-121 түзеу колониясының        Ақмола облысының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кәсіпорны                         Қосшы поселкесі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П/ж-"Тас" түзеу колониясының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кәсіпорны                         Алматы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Yкiметiнiң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1999 жылғы 24 шiлдедегi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1058 қаулысына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  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Iшкi iстер министрлiгiнiң қылмыстық-атқару жүйесi түзеу мекемелерiнiң "Еңбек" республикалық мемлекеттiк кәсiпорны еншiлес мемлекеттiк кәсiпорындарының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Тізбесі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Қазақстан Республикасы Ішкіісминiнiң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қылмыстық-атқару жүйесi "Еңбек" РМК-ның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"Еңбек-Алматы" еншiлес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кәсіпорны                                  Алматы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Қазақстан Республикасы Iшкiiсминiнiң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қылмыстық-атқару жүйесi "Еңбек" РМК-ның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"Еңбек-Ақтөбе" еншiлес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кәсiпорны                                  Ақтөбе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Қазақстан Республикасы Iшкiiсминiнiң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қылмыстық-атқару жүйесi "Еңбек" РМК-ның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"Еңбек-Көкшетау" еншiлес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кәсiпорны                                  Көкшетау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Қазақстан Республикасы Ішкіісминiнiң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қылмыстық-атқару жүйесi "Еңбек" РМК-нық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"Еңбек-Атырау" еншiлес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кәсiпорны                                  Атырау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Қазақстан Республикасы Ішкіісминiнiң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қылмыстық-атқару жүйесi "Еңбек" РМК-ның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"Еңбек Өскемен" еншiлес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кәсiпорны                                  Өскемен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Қазақстан Республикасы Iшкіісминiнiң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қылмыстық-атқару жүйесi "Еңбек" РМК-ның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"Еңбек-Тараз" еншiлес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кәсiпорны                                  Тараз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Қазақстан Республикасы Iшкiiсминiнiң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қылмыстық-атқару жүйесi "Еңбек" РМК-ның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"Еңбек-Орал" еншiлес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кәсіпорны                                  Орал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Қазақстан Республикасы Iшкiiсминiнiң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қылмыстық-атқару жүйесi "Еңбек" РМК-ның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"Еңбек-Қарағанды" еншiлес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кәсiпорны                                  Қарағанды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Қазақстан Республикасы Iшкiiсминiнiң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қылмыстық-атқару жүйесi "Еңбек" РМК-ның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"Еңбек-Қызылорда" еншiлес мемлекеттiк      Қызылорда қаласы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кәсіпорны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Қазақстан Республикасы Iшкiiсминiнiң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қылмыстық-атқару жүйесi "Еңбек" РМК-ның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"Еңбек-Қостанай" еншiлес мемлекеттiк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кәсiпорны                                 Қостанай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Қазақстан Республикасы Iшкiiсминiнiң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қылмыстық-атқару жүйесi "Еңбек" РМК-ның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"Еңбек-Ақтау" еншiлес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кәсiпорны                                 Ақтау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Қазақстан Республикасы Iшкiiсминiнiң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қылмыстық-атқару жүйесi "Еңбек" РМК-ның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"Еңбек-Павлодар" еншiлес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кәсiпорны                                 Павлодар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Қазақстан Республикасы Iшкiiсминiнiң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қылмыстық-атқару жүйесi "Еңбек" РМК-ның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"Еңбек-Қызылжар" еншiлес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кәсіпорны                                 Петропавловск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Қазақстан Республикасы Iшкіісминiнiң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қылмыстық-атқару жүйесi "Еңбек" РМК-ның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"Еңбек-Шымкент" еншiлес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кәсiпорны                                 Шымкент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Қазақстан Республикасы Iшкiiсминiнiң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қылмыстық-атқару жүйесi "Еңбек" РМК-ның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"Еңбек-Тас" еншiлес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кәсiпорны                                 Алматы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Қазақстан Республикасы Iшкiiсминiнiң    Алматы облысының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қылмыстық-атқару жүйесi "Еңбек" РМК-ның    Заречный поселкесі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"Еңбек-Алмас" еншiлес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кәсiпорны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Қазақстан Республикасы Iшкiiсминiнiң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қылмыстық-атқару жүйесi "Еңбек" РМК-ның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"Еңбек-Гранит" еншiлес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кәсiпорны                                  Тараз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Қазақстан Республикасы Iшкiiсминiнiң   Ақмола облысының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қылмыстық-атқару жүйесi "Еңбек" РМК-ның     Қосшы поселкесі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"Еңбек-Қосшы" еншiлес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кәсіпорны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Қазақстан Республикасы Ішкiiсминiнiң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қылмыстық-атқару жүйесi "Еңбек" РМК-ның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"Еңбек-Ерменсай" еншiлес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кәсiпорны                                   Алматы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20. Қазақстан Республикасы Iшкiiсминiнiң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қылмыстық-атқару жүйесi "Еңбек" РМК-ның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"Еңбек-Семей" еншiлес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кәсiпорны                                   Семей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Қазақстан Республикасы Ішкiiсминiнiң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қылмыстық-атқару жүйесi "Еңбек" РМК-ның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"Еңбек-Ақмола" еншiлес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кәсiпорны                                   Астана қаласы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