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5f6" w14:textId="bee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 министрлігі - Ғылым академиясының Орталық ғылыми кітапханасын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шілде N 1055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 министрлігі - Ғылым академиясының "Орталық ғылыми кітапхана" мемлекеттік мекемесі Қазақстан Республикасының Ғылым және жоғары білім министрлігінің " Орталық ғылыми кітапхана" республикалық мемлекеттік қазыналық кәсіпорны (бұдан әрі - Кәсіпорын)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білім министрлігі Кәсіпорынды мемлекеттік басқарудың уәкілетті органы, сондай-ақ оған қатысты мемлекеттік меншік құқығы субъектісінің функциясын жүзеге асырушы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Кәсіпорынның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ғылым, өндіріс, білім және мемлекеттік басқару саласындағы мамандарға кітапханалық-библиографиялоық және ақпараттық қызмет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кітапханатану, библиографиятану, кітаптану, қолжазбаларды ғылыми сипаттау және кітапханалық-ақпараттық процестерді автоматтандыру салаларында зерттеу және әдістемелік жұмыстарды орындау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Ғылым және жоғары білім министрлігі заңдарда белгіленген тәртіппен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әділет органдарында мемлекеттік тіркеуден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