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3291" w14:textId="e5332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23 ақпандағы 15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шілде N 1050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1999 жылға арналған заң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жобалары жұмысының жоспары туралы"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1999 жылғы 23 ақпандағы N 157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P990157_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қаулысына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жылға арналған заң жобалары жұмысының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33-жол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53-1-жолмен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"53-1. Қазақстан Республи.    Әділетмині қазан қараша желтоқсан"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касының Әкімшілік-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құқық бұзушылық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туралы кодексі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Орынбекова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Кобдалиева Н.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