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14f367" w14:textId="f14f36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Жер қойнауын пайдалану құқығына лицензия беру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Қаулысы 1999 жылғы 22 шілде N 1039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 Президентінің "Жер қойнауы және жер қойнауын пайдалану туралы" 1996 жылғы 27 қаңтардағы N 2828 </w:t>
      </w:r>
      <w:r>
        <w:rPr>
          <w:rFonts w:ascii="Times New Roman"/>
          <w:b w:val="false"/>
          <w:i w:val="false"/>
          <w:color w:val="000000"/>
          <w:sz w:val="28"/>
        </w:rPr>
        <w:t xml:space="preserve">U962828_ </w:t>
      </w:r>
      <w:r>
        <w:rPr>
          <w:rFonts w:ascii="Times New Roman"/>
          <w:b w:val="false"/>
          <w:i w:val="false"/>
          <w:color w:val="000000"/>
          <w:sz w:val="28"/>
        </w:rPr>
        <w:t xml:space="preserve">заң күші бар Жарлығының 23-бабына сәйкес Қазақстан Республикасының Үкіметі қаулы етеді: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"Өзенмұнайгаз" акционерлік қоғамына Маңғыстау облысының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Қарақия ауданында орналасқан Өзен Шығыс кен орнында газ өндіруге лицензия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берілсін.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2. Қазақстан Республикасының Инвестициялар жөніндегі агенттігі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осы қаулыдан туындайтын шараларды қабылдасын.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3. Осы қаулы қол қойылған күнінен бастап күшіне енеді.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Премьер-Министрі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Оқығандар: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Омарбекова А.Т.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Қасымбеков Б.А.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