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181d" w14:textId="ac51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жылумен жабдықтау объектілерінің жай-күйін жақсарту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шілде N 1038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жылумен жабдықтау объектiлерiнiң тиiмдi жұмыс iстеуi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Қазақстан Республикасы Үкiметiнің кезек күттiрмейтiн мұқтаждары есебiне Ақмола облысының әкiмiне 213 000 000 (екi жүз он үш миллион)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130 000 000 (бiр жүз отыз миллион) теңгенi - N 2 Көкшетау аудандық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қазандығы кешенiн пайдалануға берудi аяқтау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83 000 000 (сексен үш миллион) теңгенi жылу тораптарын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келтiру үшiн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Ақмола облысының әкiмi бөлiнген ақшаны уақытылы игеру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қаласының жылумен жабдықтау объектiлерiнiң тиiмдi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жөнiнде 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министрлiгi бөлiнетiн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