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c87de" w14:textId="6bc87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Бақыршық тау-кен өндіру кәсіпорнына қатысудың мемлекеттік үлесі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21 шілде N 1026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мен "Сентрал Эйшен Майнинг Лимитед" компаниясының арасындағы даулы мәселелерді реттеу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"Сентрал Эйшен Майнинг Лимитед" компаниясының "Бақыршық тау-кен өндіру кәсіпорны" (Бақыршық тау-кен өндіретін бірлескен кәсіпорын) ЖШС-на қатысу үлесін "Бақыршық тау-кен өндіру кәсіпорны" ЖШС-дегі компанияның 60% қатысу үлесінің төленбеген құнының есебіне, мұнымен бір мезгілде 1996 жылғы 13 желтоқсандағы сатып алу-сату шартында көзделген инвестициялар сомасын 150 (жүз елу) миллион АҚШ долларынан 105 (жүз бес) миллион АҚШ долларына кеміте отырып, 30% мөлшерінде Қазақстан Республикасының меншігіне қайтару туралы ұсынысына келісім берілсін.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Қаржы министрлігінің Мемлекеттік мүлік және жекешелендіру комитеті: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"Сентрал Эйшен Майнинг Лимитед" компаниясынан осы қаулының 1-тармағында көрсетілген қатысу үлесін Қазақстан Республикасына беру жөніндегі қажетті рәсімдерді жүргізсін және "Сентрал Эйшен Майнинг Лимитед" компаниясы қол қойған 1996 жылғы 13 желтоқсандағы Сатып алу-сату шартына осы қаулының 1-тармағынан туындайтын тиісті өзгерістер енгізсін;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Ескерту. 2)-тармақша алып тасталды - ҚР Үкіметінің 2001.10.09. N 1304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P011304_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Осы қаулының орындалуын бақылау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Премьер-Министрінің орынбасары - Қаржы министрі О.Ә. Жандосовқа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Орынбекова 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Кобдалиева Н.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