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9b81" w14:textId="7f39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шілде N 1021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"Жер қойнауы және жер қойнауын пайдалану туралы" 1996 жылғы 27 қаңтардағы N 2828 заң күші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тізбеге сәйкес ұйымдарға көмірсутегі шикізаты мен қатты пайдалы қазбаларды барлауға және/немесе өндіруге лицензиялар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инвестициялар жөніндегі агенттігі осы қаулыдан туындайтын қажетті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21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1021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Көмірсутегі шикізаты мен қатты пайдалы қазбаларды барлауға және/немесе өндіруге лицензиялар берілетін ұйымдардың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6-жол алып тасталды - ҚР Үкіметінің 2003.08.22. N 844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    Жер қойнауын   Объект      Пайдалы     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р/с  Пайдаланушы                қазбаның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түрі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   "Өзтүрік       Синельни-   Көмірсутегі 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Мұнай"         ковское     шикізаты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жауапкершілігі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шектеулі      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серіктестігі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   "Хазар және    Солтүстік   Көмірсутегі  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компания"      Придорож.   шикізаты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жабық үлгідегі ное кен                  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акционерлік   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   "Галаз және    Оңтүстік-   Көмірсутегі  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компания"      Батыс       шикізаты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толық          Қоныс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серіктестігі   кен орны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   "Ембімұнай"    Төлеген     Көмірсутегі  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жауапкершілігі кен орны    шикізаты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шектеулі                                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серіктестігі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   "Мартлет"      Тамды       Көмірсутегі  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жауапкершілігі кен орны    шикізаты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шектеулі                                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серіктестігі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   &lt;*&gt;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