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2845" w14:textId="0df2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аграрлық бейіндегі мекемелерін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20 шілде N 1017</w:t>
      </w:r>
    </w:p>
    <w:p>
      <w:pPr>
        <w:spacing w:after="0"/>
        <w:ind w:left="0"/>
        <w:jc w:val="both"/>
      </w:pPr>
      <w:bookmarkStart w:name="z0" w:id="0"/>
      <w:r>
        <w:rPr>
          <w:rFonts w:ascii="Times New Roman"/>
          <w:b w:val="false"/>
          <w:i w:val="false"/>
          <w:color w:val="000000"/>
          <w:sz w:val="28"/>
        </w:rPr>
        <w:t>
      "Мемлекеттiк бюджеттен қаржыландырылатын Бағдарламалардың әкiмшi-мекемелерiнiң мәселелерi" туралы Қазақстан Республикасы Үкiметiнiң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 iске асару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Ғылым және жоғары бiлiм министрлiгiнiң аграрлық бейiндегi мекемелерi қосымшаға сәйкес қайта құру жолымен республикалық мемлекеттiк қазыналық кәсiпорындар (бұдан әрi - Кәсiпорындар) болып қайта ұйымдастырылсын. </w:t>
      </w:r>
      <w:r>
        <w:br/>
      </w:r>
      <w:r>
        <w:rPr>
          <w:rFonts w:ascii="Times New Roman"/>
          <w:b w:val="false"/>
          <w:i w:val="false"/>
          <w:color w:val="000000"/>
          <w:sz w:val="28"/>
        </w:rPr>
        <w:t xml:space="preserve">
      2. Кәсiпорындардың негiзгi мiндеттерi: </w:t>
      </w:r>
      <w:r>
        <w:br/>
      </w:r>
      <w:r>
        <w:rPr>
          <w:rFonts w:ascii="Times New Roman"/>
          <w:b w:val="false"/>
          <w:i w:val="false"/>
          <w:color w:val="000000"/>
          <w:sz w:val="28"/>
        </w:rPr>
        <w:t xml:space="preserve">
      1) агроөнеркәсiп кешенi салаларында ғылыми-техникалық прогрестi жеделдетуге бағытталған iргелi және қолданбалы зерттеулер жүргiзу; </w:t>
      </w:r>
      <w:r>
        <w:br/>
      </w:r>
      <w:r>
        <w:rPr>
          <w:rFonts w:ascii="Times New Roman"/>
          <w:b w:val="false"/>
          <w:i w:val="false"/>
          <w:color w:val="000000"/>
          <w:sz w:val="28"/>
        </w:rPr>
        <w:t xml:space="preserve">
      2) ауыл шаруашылығында табиғатты пайдаланудың ұтымды ғылыми негіздерiн әзiрлеу; </w:t>
      </w:r>
      <w:r>
        <w:br/>
      </w:r>
      <w:r>
        <w:rPr>
          <w:rFonts w:ascii="Times New Roman"/>
          <w:b w:val="false"/>
          <w:i w:val="false"/>
          <w:color w:val="000000"/>
          <w:sz w:val="28"/>
        </w:rPr>
        <w:t xml:space="preserve">
      3) ауыл шаруашылығы өнiмдерiн өндiруге, ұқсатуға және сақтауға арналған ресурс үнемдейтiн жаңа технологиялар, машиналар мен жабдықтар жасау; </w:t>
      </w:r>
      <w:r>
        <w:br/>
      </w:r>
      <w:r>
        <w:rPr>
          <w:rFonts w:ascii="Times New Roman"/>
          <w:b w:val="false"/>
          <w:i w:val="false"/>
          <w:color w:val="000000"/>
          <w:sz w:val="28"/>
        </w:rPr>
        <w:t xml:space="preserve">
      4) ғылыми жетiстiктер мен бiлiмдi насихаттау және тарату болып белгiленсiн. </w:t>
      </w:r>
      <w:r>
        <w:br/>
      </w:r>
      <w:r>
        <w:rPr>
          <w:rFonts w:ascii="Times New Roman"/>
          <w:b w:val="false"/>
          <w:i w:val="false"/>
          <w:color w:val="000000"/>
          <w:sz w:val="28"/>
        </w:rPr>
        <w:t xml:space="preserve">
      3. Қазақстан Республикасы Ғылым және жоғары бiлiм министрлiгі Кәсiпорындарды мемлекеттік басқару органы, сондай-ақ мемлекеттiк меншiк құқығы субъектiсiнiң функцияларын жүзеге асырушы орган деп белгіленсiн. </w:t>
      </w:r>
      <w:r>
        <w:br/>
      </w:r>
      <w:r>
        <w:rPr>
          <w:rFonts w:ascii="Times New Roman"/>
          <w:b w:val="false"/>
          <w:i w:val="false"/>
          <w:color w:val="000000"/>
          <w:sz w:val="28"/>
        </w:rPr>
        <w:t xml:space="preserve">
      4. "Батыс Крзақстан орман шаруашылығы тәжiрибе станциясы" мен "Қостанай орман шаруашылығы тәжiрибе станциясы" мекемелерi таратылсын, тарату рәсiмдерi жүргiзiлгеннен кейiн калған мүлкi Қазақстан Республикасы Ғылым және жоғары бiлiм министрлiгiнiң "Қазақ орман шаруашылығы және агроорманмелиорация ғылыми-зерттеу институт филиалдарымен" республикалық мемлекеттiк қазыналық кәсiпорнына берiлсiн. </w:t>
      </w:r>
      <w:r>
        <w:br/>
      </w:r>
      <w:r>
        <w:rPr>
          <w:rFonts w:ascii="Times New Roman"/>
          <w:b w:val="false"/>
          <w:i w:val="false"/>
          <w:color w:val="000000"/>
          <w:sz w:val="28"/>
        </w:rPr>
        <w:t xml:space="preserve">
      5. Қазақстан Республикасы Ғылым және жоғары бiлiм министрлiгi заңда белгiленген тәртiппен: </w:t>
      </w:r>
      <w:r>
        <w:br/>
      </w:r>
      <w:r>
        <w:rPr>
          <w:rFonts w:ascii="Times New Roman"/>
          <w:b w:val="false"/>
          <w:i w:val="false"/>
          <w:color w:val="000000"/>
          <w:sz w:val="28"/>
        </w:rPr>
        <w:t xml:space="preserve">
      1) осы қаулының 4-тармағында аталған мекемелерге қатысты тарату рәсiмдерiн жүргiзудi қамтамасыз етсiн; </w:t>
      </w:r>
      <w:r>
        <w:br/>
      </w:r>
      <w:r>
        <w:rPr>
          <w:rFonts w:ascii="Times New Roman"/>
          <w:b w:val="false"/>
          <w:i w:val="false"/>
          <w:color w:val="000000"/>
          <w:sz w:val="28"/>
        </w:rPr>
        <w:t xml:space="preserve">
      2) Кәсiпорындардың жарғысын бекiтсiн; </w:t>
      </w:r>
      <w:r>
        <w:br/>
      </w:r>
      <w:r>
        <w:rPr>
          <w:rFonts w:ascii="Times New Roman"/>
          <w:b w:val="false"/>
          <w:i w:val="false"/>
          <w:color w:val="000000"/>
          <w:sz w:val="28"/>
        </w:rPr>
        <w:t xml:space="preserve">
      3) Кәсiпорындардың әдiлет органдарында мемлекеттiк тiркелуiн қамтамасыз етсiн; </w:t>
      </w:r>
      <w:r>
        <w:br/>
      </w:r>
      <w:r>
        <w:rPr>
          <w:rFonts w:ascii="Times New Roman"/>
          <w:b w:val="false"/>
          <w:i w:val="false"/>
          <w:color w:val="000000"/>
          <w:sz w:val="28"/>
        </w:rPr>
        <w:t>
      4) Қазақстан Республикасы Үкiметiнiң бұрын қабылданған шешiмдерiн екi ай мерзiмде осы қаулыға сәйкес келтiру туралы ұсыныстар енгiзсiн;</w:t>
      </w:r>
      <w:r>
        <w:br/>
      </w:r>
      <w:r>
        <w:rPr>
          <w:rFonts w:ascii="Times New Roman"/>
          <w:b w:val="false"/>
          <w:i w:val="false"/>
          <w:color w:val="000000"/>
          <w:sz w:val="28"/>
        </w:rPr>
        <w:t>
      5) осы қаулыдан туындайтын өзге де шаралар колдансын.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Yкiметiнiң</w:t>
      </w:r>
      <w:r>
        <w:br/>
      </w:r>
      <w:r>
        <w:rPr>
          <w:rFonts w:ascii="Times New Roman"/>
          <w:b w:val="false"/>
          <w:i w:val="false"/>
          <w:color w:val="000000"/>
          <w:sz w:val="28"/>
        </w:rPr>
        <w:t>
                                 1999 жылғы 20 шілдедегі</w:t>
      </w:r>
      <w:r>
        <w:br/>
      </w:r>
      <w:r>
        <w:rPr>
          <w:rFonts w:ascii="Times New Roman"/>
          <w:b w:val="false"/>
          <w:i w:val="false"/>
          <w:color w:val="000000"/>
          <w:sz w:val="28"/>
        </w:rPr>
        <w:t>
                                    N 1017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 Ғылым және жоғары</w:t>
      </w:r>
      <w:r>
        <w:br/>
      </w:r>
      <w:r>
        <w:rPr>
          <w:rFonts w:ascii="Times New Roman"/>
          <w:b w:val="false"/>
          <w:i w:val="false"/>
          <w:color w:val="000000"/>
          <w:sz w:val="28"/>
        </w:rPr>
        <w:t>
       бiлiм министрлігінің кұрылатын республикалық</w:t>
      </w:r>
      <w:r>
        <w:br/>
      </w:r>
      <w:r>
        <w:rPr>
          <w:rFonts w:ascii="Times New Roman"/>
          <w:b w:val="false"/>
          <w:i w:val="false"/>
          <w:color w:val="000000"/>
          <w:sz w:val="28"/>
        </w:rPr>
        <w:t>
          мемлекеттiк казыналық кәсiпорындарының</w:t>
      </w:r>
      <w:r>
        <w:br/>
      </w: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1 Қазақ ауыл шаруашылық техникасын пайдалану және жөндеу</w:t>
      </w:r>
      <w:r>
        <w:br/>
      </w:r>
      <w:r>
        <w:rPr>
          <w:rFonts w:ascii="Times New Roman"/>
          <w:b w:val="false"/>
          <w:i w:val="false"/>
          <w:color w:val="000000"/>
          <w:sz w:val="28"/>
        </w:rPr>
        <w:t>
       технологиялық ғылыми-зерттеу институты (Ақмола облысы,</w:t>
      </w:r>
      <w:r>
        <w:br/>
      </w:r>
      <w:r>
        <w:rPr>
          <w:rFonts w:ascii="Times New Roman"/>
          <w:b w:val="false"/>
          <w:i w:val="false"/>
          <w:color w:val="000000"/>
          <w:sz w:val="28"/>
        </w:rPr>
        <w:t>
       Алексеевка қаласы)</w:t>
      </w:r>
    </w:p>
    <w:p>
      <w:pPr>
        <w:spacing w:after="0"/>
        <w:ind w:left="0"/>
        <w:jc w:val="both"/>
      </w:pPr>
      <w:r>
        <w:rPr>
          <w:rFonts w:ascii="Times New Roman"/>
          <w:b w:val="false"/>
          <w:i w:val="false"/>
          <w:color w:val="000000"/>
          <w:sz w:val="28"/>
        </w:rPr>
        <w:t>     2 Еңбек Қызыл Ту Ордендi А.И.Бараев атындағы Қазақ астық</w:t>
      </w:r>
      <w:r>
        <w:br/>
      </w:r>
      <w:r>
        <w:rPr>
          <w:rFonts w:ascii="Times New Roman"/>
          <w:b w:val="false"/>
          <w:i w:val="false"/>
          <w:color w:val="000000"/>
          <w:sz w:val="28"/>
        </w:rPr>
        <w:t>
       шаруашылығы ғылыми-зерттеу институты (Ақмола облысы</w:t>
      </w:r>
      <w:r>
        <w:br/>
      </w:r>
      <w:r>
        <w:rPr>
          <w:rFonts w:ascii="Times New Roman"/>
          <w:b w:val="false"/>
          <w:i w:val="false"/>
          <w:color w:val="000000"/>
          <w:sz w:val="28"/>
        </w:rPr>
        <w:t>
       Шортанды ауданы)</w:t>
      </w:r>
    </w:p>
    <w:p>
      <w:pPr>
        <w:spacing w:after="0"/>
        <w:ind w:left="0"/>
        <w:jc w:val="both"/>
      </w:pPr>
      <w:r>
        <w:rPr>
          <w:rFonts w:ascii="Times New Roman"/>
          <w:b w:val="false"/>
          <w:i w:val="false"/>
          <w:color w:val="000000"/>
          <w:sz w:val="28"/>
        </w:rPr>
        <w:t>     3 Қазақстан Республикасы ұлттық академиялық аграрлық</w:t>
      </w:r>
    </w:p>
    <w:p>
      <w:pPr>
        <w:spacing w:after="0"/>
        <w:ind w:left="0"/>
        <w:jc w:val="both"/>
      </w:pPr>
      <w:r>
        <w:rPr>
          <w:rFonts w:ascii="Times New Roman"/>
          <w:b w:val="false"/>
          <w:i w:val="false"/>
          <w:color w:val="000000"/>
          <w:sz w:val="28"/>
        </w:rPr>
        <w:t>       зерттеулер орталығы (Алматы қаласы)</w:t>
      </w:r>
    </w:p>
    <w:p>
      <w:pPr>
        <w:spacing w:after="0"/>
        <w:ind w:left="0"/>
        <w:jc w:val="both"/>
      </w:pPr>
      <w:r>
        <w:rPr>
          <w:rFonts w:ascii="Times New Roman"/>
          <w:b w:val="false"/>
          <w:i w:val="false"/>
          <w:color w:val="000000"/>
          <w:sz w:val="28"/>
        </w:rPr>
        <w:t>     4 Қазақ мал дәрiгерлiк ғылыми-зерттеу институты (Алматы</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5 Қазақ экономика және агроөнеркәсiп кешенiн ұйымдастыру</w:t>
      </w:r>
      <w:r>
        <w:br/>
      </w:r>
      <w:r>
        <w:rPr>
          <w:rFonts w:ascii="Times New Roman"/>
          <w:b w:val="false"/>
          <w:i w:val="false"/>
          <w:color w:val="000000"/>
          <w:sz w:val="28"/>
        </w:rPr>
        <w:t>
       ғылыми-зерттеу институты (Алматы қаласы)</w:t>
      </w:r>
    </w:p>
    <w:p>
      <w:pPr>
        <w:spacing w:after="0"/>
        <w:ind w:left="0"/>
        <w:jc w:val="both"/>
      </w:pPr>
      <w:r>
        <w:rPr>
          <w:rFonts w:ascii="Times New Roman"/>
          <w:b w:val="false"/>
          <w:i w:val="false"/>
          <w:color w:val="000000"/>
          <w:sz w:val="28"/>
        </w:rPr>
        <w:t>     6 Қазақ жемiс және жүзім шаруашылығы ғылыми-зерттеу</w:t>
      </w:r>
      <w:r>
        <w:br/>
      </w:r>
      <w:r>
        <w:rPr>
          <w:rFonts w:ascii="Times New Roman"/>
          <w:b w:val="false"/>
          <w:i w:val="false"/>
          <w:color w:val="000000"/>
          <w:sz w:val="28"/>
        </w:rPr>
        <w:t>
       институты (Алматы қаласы)</w:t>
      </w:r>
    </w:p>
    <w:p>
      <w:pPr>
        <w:spacing w:after="0"/>
        <w:ind w:left="0"/>
        <w:jc w:val="both"/>
      </w:pPr>
      <w:r>
        <w:rPr>
          <w:rFonts w:ascii="Times New Roman"/>
          <w:b w:val="false"/>
          <w:i w:val="false"/>
          <w:color w:val="000000"/>
          <w:sz w:val="28"/>
        </w:rPr>
        <w:t>     7 Қазақ ауыл шаруашылығын механикаландыру және</w:t>
      </w:r>
      <w:r>
        <w:br/>
      </w:r>
      <w:r>
        <w:rPr>
          <w:rFonts w:ascii="Times New Roman"/>
          <w:b w:val="false"/>
          <w:i w:val="false"/>
          <w:color w:val="000000"/>
          <w:sz w:val="28"/>
        </w:rPr>
        <w:t>
       электрлендiру ғылыми-зерттеу институты (Алматы қаласы)</w:t>
      </w:r>
    </w:p>
    <w:p>
      <w:pPr>
        <w:spacing w:after="0"/>
        <w:ind w:left="0"/>
        <w:jc w:val="both"/>
      </w:pPr>
      <w:r>
        <w:rPr>
          <w:rFonts w:ascii="Times New Roman"/>
          <w:b w:val="false"/>
          <w:i w:val="false"/>
          <w:color w:val="000000"/>
          <w:sz w:val="28"/>
        </w:rPr>
        <w:t>     8 Қазақ мал азығын өндiру және жайылым ғылыми-зерттеу</w:t>
      </w:r>
      <w:r>
        <w:br/>
      </w:r>
      <w:r>
        <w:rPr>
          <w:rFonts w:ascii="Times New Roman"/>
          <w:b w:val="false"/>
          <w:i w:val="false"/>
          <w:color w:val="000000"/>
          <w:sz w:val="28"/>
        </w:rPr>
        <w:t>
       институты (Алматы қаласы)</w:t>
      </w:r>
    </w:p>
    <w:p>
      <w:pPr>
        <w:spacing w:after="0"/>
        <w:ind w:left="0"/>
        <w:jc w:val="both"/>
      </w:pPr>
      <w:r>
        <w:rPr>
          <w:rFonts w:ascii="Times New Roman"/>
          <w:b w:val="false"/>
          <w:i w:val="false"/>
          <w:color w:val="000000"/>
          <w:sz w:val="28"/>
        </w:rPr>
        <w:t>     9 Қазақ балық шаруашылығы ғылыми-зерттеу институты</w:t>
      </w:r>
      <w:r>
        <w:br/>
      </w: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10 Қазақ тамақ өнеркәсiбi ғылыми-зерттеу институты (Алматы</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11 Алматы орман тәжiрибе станциясы (Алматы қаласы)</w:t>
      </w:r>
    </w:p>
    <w:p>
      <w:pPr>
        <w:spacing w:after="0"/>
        <w:ind w:left="0"/>
        <w:jc w:val="both"/>
      </w:pPr>
      <w:r>
        <w:rPr>
          <w:rFonts w:ascii="Times New Roman"/>
          <w:b w:val="false"/>
          <w:i w:val="false"/>
          <w:color w:val="000000"/>
          <w:sz w:val="28"/>
        </w:rPr>
        <w:t>     12 Республикалық ауыл шаруашылығы ғылыми кiтапханасы</w:t>
      </w:r>
      <w:r>
        <w:br/>
      </w: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13 Қазақ қой шаруашылығы технологиялық ғылыми-зерттеу</w:t>
      </w:r>
      <w:r>
        <w:br/>
      </w:r>
      <w:r>
        <w:rPr>
          <w:rFonts w:ascii="Times New Roman"/>
          <w:b w:val="false"/>
          <w:i w:val="false"/>
          <w:color w:val="000000"/>
          <w:sz w:val="28"/>
        </w:rPr>
        <w:t>
        институты (Алматы облысы, Жамбыл ауданы)</w:t>
      </w:r>
    </w:p>
    <w:p>
      <w:pPr>
        <w:spacing w:after="0"/>
        <w:ind w:left="0"/>
        <w:jc w:val="both"/>
      </w:pPr>
      <w:r>
        <w:rPr>
          <w:rFonts w:ascii="Times New Roman"/>
          <w:b w:val="false"/>
          <w:i w:val="false"/>
          <w:color w:val="000000"/>
          <w:sz w:val="28"/>
        </w:rPr>
        <w:t>     14 В.Р.Вильямс атындағы Қазақ егiншiлiк ғылыми-зерттеу</w:t>
      </w:r>
      <w:r>
        <w:br/>
      </w:r>
      <w:r>
        <w:rPr>
          <w:rFonts w:ascii="Times New Roman"/>
          <w:b w:val="false"/>
          <w:i w:val="false"/>
          <w:color w:val="000000"/>
          <w:sz w:val="28"/>
        </w:rPr>
        <w:t>
        институты (Алматы облысы, Қарасай ауданы)</w:t>
      </w:r>
    </w:p>
    <w:p>
      <w:pPr>
        <w:spacing w:after="0"/>
        <w:ind w:left="0"/>
        <w:jc w:val="both"/>
      </w:pPr>
      <w:r>
        <w:rPr>
          <w:rFonts w:ascii="Times New Roman"/>
          <w:b w:val="false"/>
          <w:i w:val="false"/>
          <w:color w:val="000000"/>
          <w:sz w:val="28"/>
        </w:rPr>
        <w:t>     15 Қазақ мал шаруашылығы технологиялық ғылыми-зерттеу</w:t>
      </w:r>
      <w:r>
        <w:br/>
      </w:r>
      <w:r>
        <w:rPr>
          <w:rFonts w:ascii="Times New Roman"/>
          <w:b w:val="false"/>
          <w:i w:val="false"/>
          <w:color w:val="000000"/>
          <w:sz w:val="28"/>
        </w:rPr>
        <w:t>
        институты (Алматы облысы, Қарасай ауданы)</w:t>
      </w:r>
    </w:p>
    <w:p>
      <w:pPr>
        <w:spacing w:after="0"/>
        <w:ind w:left="0"/>
        <w:jc w:val="both"/>
      </w:pPr>
      <w:r>
        <w:rPr>
          <w:rFonts w:ascii="Times New Roman"/>
          <w:b w:val="false"/>
          <w:i w:val="false"/>
          <w:color w:val="000000"/>
          <w:sz w:val="28"/>
        </w:rPr>
        <w:t>     16 Қазақ картоп және көкөнiс шаруашылығы ғылыми-зерттеу</w:t>
      </w:r>
      <w:r>
        <w:br/>
      </w:r>
      <w:r>
        <w:rPr>
          <w:rFonts w:ascii="Times New Roman"/>
          <w:b w:val="false"/>
          <w:i w:val="false"/>
          <w:color w:val="000000"/>
          <w:sz w:val="28"/>
        </w:rPr>
        <w:t>
        институты (Алматы облысы, Қарасай ауданы)</w:t>
      </w:r>
    </w:p>
    <w:p>
      <w:pPr>
        <w:spacing w:after="0"/>
        <w:ind w:left="0"/>
        <w:jc w:val="both"/>
      </w:pPr>
      <w:r>
        <w:rPr>
          <w:rFonts w:ascii="Times New Roman"/>
          <w:b w:val="false"/>
          <w:i w:val="false"/>
          <w:color w:val="000000"/>
          <w:sz w:val="28"/>
        </w:rPr>
        <w:t>     17 Қазақ өсiмдiк қорғау ғылыми-зерттеу институты (Алматы</w:t>
      </w:r>
      <w:r>
        <w:br/>
      </w:r>
      <w:r>
        <w:rPr>
          <w:rFonts w:ascii="Times New Roman"/>
          <w:b w:val="false"/>
          <w:i w:val="false"/>
          <w:color w:val="000000"/>
          <w:sz w:val="28"/>
        </w:rPr>
        <w:t>
        облысы, Қарасай ауданы)</w:t>
      </w:r>
    </w:p>
    <w:p>
      <w:pPr>
        <w:spacing w:after="0"/>
        <w:ind w:left="0"/>
        <w:jc w:val="both"/>
      </w:pPr>
      <w:r>
        <w:rPr>
          <w:rFonts w:ascii="Times New Roman"/>
          <w:b w:val="false"/>
          <w:i w:val="false"/>
          <w:color w:val="000000"/>
          <w:sz w:val="28"/>
        </w:rPr>
        <w:t>     18 Қазақ құс шаруашылығы ғылыми-зерттеу институты (Алматы</w:t>
      </w:r>
      <w:r>
        <w:br/>
      </w:r>
      <w:r>
        <w:rPr>
          <w:rFonts w:ascii="Times New Roman"/>
          <w:b w:val="false"/>
          <w:i w:val="false"/>
          <w:color w:val="000000"/>
          <w:sz w:val="28"/>
        </w:rPr>
        <w:t>
        облысы, Қарасай ауданы)</w:t>
      </w:r>
    </w:p>
    <w:p>
      <w:pPr>
        <w:spacing w:after="0"/>
        <w:ind w:left="0"/>
        <w:jc w:val="both"/>
      </w:pPr>
      <w:r>
        <w:rPr>
          <w:rFonts w:ascii="Times New Roman"/>
          <w:b w:val="false"/>
          <w:i w:val="false"/>
          <w:color w:val="000000"/>
          <w:sz w:val="28"/>
        </w:rPr>
        <w:t>     19 Қазақ астық және оның өнiмдерiн өңдеу ғылыми-зерттеу</w:t>
      </w:r>
      <w:r>
        <w:br/>
      </w:r>
      <w:r>
        <w:rPr>
          <w:rFonts w:ascii="Times New Roman"/>
          <w:b w:val="false"/>
          <w:i w:val="false"/>
          <w:color w:val="000000"/>
          <w:sz w:val="28"/>
        </w:rPr>
        <w:t>
        институты (Астана қаласы)</w:t>
      </w:r>
    </w:p>
    <w:p>
      <w:pPr>
        <w:spacing w:after="0"/>
        <w:ind w:left="0"/>
        <w:jc w:val="both"/>
      </w:pPr>
      <w:r>
        <w:rPr>
          <w:rFonts w:ascii="Times New Roman"/>
          <w:b w:val="false"/>
          <w:i w:val="false"/>
          <w:color w:val="000000"/>
          <w:sz w:val="28"/>
        </w:rPr>
        <w:t>     20 Атырау ауыл шаруашылығы ғылыми-зерттеу институты (Атырау</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xml:space="preserve">     21 Шығыс Қазақстан ауыл шаруашылығы ғылыми-зерттеу </w:t>
      </w:r>
      <w:r>
        <w:br/>
      </w:r>
      <w:r>
        <w:rPr>
          <w:rFonts w:ascii="Times New Roman"/>
          <w:b w:val="false"/>
          <w:i w:val="false"/>
          <w:color w:val="000000"/>
          <w:sz w:val="28"/>
        </w:rPr>
        <w:t>
        институты (Шығыс Қазақстан облысы, Глубокое ауданы)</w:t>
      </w:r>
    </w:p>
    <w:p>
      <w:pPr>
        <w:spacing w:after="0"/>
        <w:ind w:left="0"/>
        <w:jc w:val="both"/>
      </w:pPr>
      <w:r>
        <w:rPr>
          <w:rFonts w:ascii="Times New Roman"/>
          <w:b w:val="false"/>
          <w:i w:val="false"/>
          <w:color w:val="000000"/>
          <w:sz w:val="28"/>
        </w:rPr>
        <w:t>     22 Орталық Қазақстан ауыл шаруашылығы ғылыми-зерттеу</w:t>
      </w:r>
      <w:r>
        <w:br/>
      </w:r>
      <w:r>
        <w:rPr>
          <w:rFonts w:ascii="Times New Roman"/>
          <w:b w:val="false"/>
          <w:i w:val="false"/>
          <w:color w:val="000000"/>
          <w:sz w:val="28"/>
        </w:rPr>
        <w:t>
        институты (Қарағанды облысы, Бұқаржырау ауданы)</w:t>
      </w:r>
    </w:p>
    <w:p>
      <w:pPr>
        <w:spacing w:after="0"/>
        <w:ind w:left="0"/>
        <w:jc w:val="both"/>
      </w:pPr>
      <w:r>
        <w:rPr>
          <w:rFonts w:ascii="Times New Roman"/>
          <w:b w:val="false"/>
          <w:i w:val="false"/>
          <w:color w:val="000000"/>
          <w:sz w:val="28"/>
        </w:rPr>
        <w:t xml:space="preserve">     23 Арал өңiрi агроэкология және ауыл шаруашылығы </w:t>
      </w:r>
      <w:r>
        <w:br/>
      </w:r>
      <w:r>
        <w:rPr>
          <w:rFonts w:ascii="Times New Roman"/>
          <w:b w:val="false"/>
          <w:i w:val="false"/>
          <w:color w:val="000000"/>
          <w:sz w:val="28"/>
        </w:rPr>
        <w:t>
        ғылыми-зерттеу институты (Қызылорда қаласы)</w:t>
      </w:r>
    </w:p>
    <w:p>
      <w:pPr>
        <w:spacing w:after="0"/>
        <w:ind w:left="0"/>
        <w:jc w:val="both"/>
      </w:pPr>
      <w:r>
        <w:rPr>
          <w:rFonts w:ascii="Times New Roman"/>
          <w:b w:val="false"/>
          <w:i w:val="false"/>
          <w:color w:val="000000"/>
          <w:sz w:val="28"/>
        </w:rPr>
        <w:t>     24 Тың ауыл шаруашылығын механикаландыру және электрлендiру</w:t>
      </w:r>
      <w:r>
        <w:br/>
      </w:r>
      <w:r>
        <w:rPr>
          <w:rFonts w:ascii="Times New Roman"/>
          <w:b w:val="false"/>
          <w:i w:val="false"/>
          <w:color w:val="000000"/>
          <w:sz w:val="28"/>
        </w:rPr>
        <w:t>
        ғылыми-зерттеу институты (Қостанай қаласы)</w:t>
      </w:r>
    </w:p>
    <w:p>
      <w:pPr>
        <w:spacing w:after="0"/>
        <w:ind w:left="0"/>
        <w:jc w:val="both"/>
      </w:pPr>
      <w:r>
        <w:rPr>
          <w:rFonts w:ascii="Times New Roman"/>
          <w:b w:val="false"/>
          <w:i w:val="false"/>
          <w:color w:val="000000"/>
          <w:sz w:val="28"/>
        </w:rPr>
        <w:t>     25 Қостанай мал дәрiгерлiк ғылыми-зерттеу станциясы (Қостанай</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26 Қостанай ауыл шаруашылығы ғылыми-зерттеу институты</w:t>
      </w:r>
      <w:r>
        <w:br/>
      </w:r>
      <w:r>
        <w:rPr>
          <w:rFonts w:ascii="Times New Roman"/>
          <w:b w:val="false"/>
          <w:i w:val="false"/>
          <w:color w:val="000000"/>
          <w:sz w:val="28"/>
        </w:rPr>
        <w:t>
        (Қостанай облысы, Қостанай ауданы)</w:t>
      </w:r>
    </w:p>
    <w:p>
      <w:pPr>
        <w:spacing w:after="0"/>
        <w:ind w:left="0"/>
        <w:jc w:val="both"/>
      </w:pPr>
      <w:r>
        <w:rPr>
          <w:rFonts w:ascii="Times New Roman"/>
          <w:b w:val="false"/>
          <w:i w:val="false"/>
          <w:color w:val="000000"/>
          <w:sz w:val="28"/>
        </w:rPr>
        <w:t>     27 Алтай орман тәжiрибе станциясы (Лениногорск қаласы)</w:t>
      </w:r>
    </w:p>
    <w:p>
      <w:pPr>
        <w:spacing w:after="0"/>
        <w:ind w:left="0"/>
        <w:jc w:val="both"/>
      </w:pPr>
      <w:r>
        <w:rPr>
          <w:rFonts w:ascii="Times New Roman"/>
          <w:b w:val="false"/>
          <w:i w:val="false"/>
          <w:color w:val="000000"/>
          <w:sz w:val="28"/>
        </w:rPr>
        <w:t>     28 Павлодар ауыл шаруашылығы ғылыми-зерттеу институты</w:t>
      </w:r>
      <w:r>
        <w:br/>
      </w:r>
      <w:r>
        <w:rPr>
          <w:rFonts w:ascii="Times New Roman"/>
          <w:b w:val="false"/>
          <w:i w:val="false"/>
          <w:color w:val="000000"/>
          <w:sz w:val="28"/>
        </w:rPr>
        <w:t>
        (Павлодар облысы, Павлодар ауданы)</w:t>
      </w:r>
    </w:p>
    <w:p>
      <w:pPr>
        <w:spacing w:after="0"/>
        <w:ind w:left="0"/>
        <w:jc w:val="both"/>
      </w:pPr>
      <w:r>
        <w:rPr>
          <w:rFonts w:ascii="Times New Roman"/>
          <w:b w:val="false"/>
          <w:i w:val="false"/>
          <w:color w:val="000000"/>
          <w:sz w:val="28"/>
        </w:rPr>
        <w:t>     29 Солтүстiк Қазақстан мал шаруашылығы және мал дәрiгерлiк</w:t>
      </w:r>
      <w:r>
        <w:br/>
      </w:r>
      <w:r>
        <w:rPr>
          <w:rFonts w:ascii="Times New Roman"/>
          <w:b w:val="false"/>
          <w:i w:val="false"/>
          <w:color w:val="000000"/>
          <w:sz w:val="28"/>
        </w:rPr>
        <w:t>
        ғылыми-зерттеу институты (Солтүстiк Қазақстан облысы,</w:t>
      </w:r>
      <w:r>
        <w:br/>
      </w:r>
      <w:r>
        <w:rPr>
          <w:rFonts w:ascii="Times New Roman"/>
          <w:b w:val="false"/>
          <w:i w:val="false"/>
          <w:color w:val="000000"/>
          <w:sz w:val="28"/>
        </w:rPr>
        <w:t>
        Қызылжар ауданы)</w:t>
      </w:r>
    </w:p>
    <w:p>
      <w:pPr>
        <w:spacing w:after="0"/>
        <w:ind w:left="0"/>
        <w:jc w:val="both"/>
      </w:pPr>
      <w:r>
        <w:rPr>
          <w:rFonts w:ascii="Times New Roman"/>
          <w:b w:val="false"/>
          <w:i w:val="false"/>
          <w:color w:val="000000"/>
          <w:sz w:val="28"/>
        </w:rPr>
        <w:t>     30 Қазақ орман шаруашылығы және агроорманмелиорация</w:t>
      </w:r>
      <w:r>
        <w:br/>
      </w:r>
      <w:r>
        <w:rPr>
          <w:rFonts w:ascii="Times New Roman"/>
          <w:b w:val="false"/>
          <w:i w:val="false"/>
          <w:color w:val="000000"/>
          <w:sz w:val="28"/>
        </w:rPr>
        <w:t>
        ғылыми-зерттеу институты (Ақмола облысы, Щучинск қаласы)</w:t>
      </w:r>
    </w:p>
    <w:p>
      <w:pPr>
        <w:spacing w:after="0"/>
        <w:ind w:left="0"/>
        <w:jc w:val="both"/>
      </w:pPr>
      <w:r>
        <w:rPr>
          <w:rFonts w:ascii="Times New Roman"/>
          <w:b w:val="false"/>
          <w:i w:val="false"/>
          <w:color w:val="000000"/>
          <w:sz w:val="28"/>
        </w:rPr>
        <w:t xml:space="preserve">     31 Қазақ сүт және ет өнеркәсiбi және конструкторлық </w:t>
      </w:r>
      <w:r>
        <w:br/>
      </w:r>
      <w:r>
        <w:rPr>
          <w:rFonts w:ascii="Times New Roman"/>
          <w:b w:val="false"/>
          <w:i w:val="false"/>
          <w:color w:val="000000"/>
          <w:sz w:val="28"/>
        </w:rPr>
        <w:t>
        ғылыми-зерттеу институты (Семей қаласы)</w:t>
      </w:r>
    </w:p>
    <w:p>
      <w:pPr>
        <w:spacing w:after="0"/>
        <w:ind w:left="0"/>
        <w:jc w:val="both"/>
      </w:pPr>
      <w:r>
        <w:rPr>
          <w:rFonts w:ascii="Times New Roman"/>
          <w:b w:val="false"/>
          <w:i w:val="false"/>
          <w:color w:val="000000"/>
          <w:sz w:val="28"/>
        </w:rPr>
        <w:t>     32 Қазақ су шаруашылығы ғылыми-зерттеу институты (Тараз</w:t>
      </w:r>
      <w:r>
        <w:br/>
      </w: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33 Академик К.И.Скрябин атындағы Жамбыл мал дәрiгерлiк</w:t>
      </w:r>
      <w:r>
        <w:br/>
      </w:r>
      <w:r>
        <w:rPr>
          <w:rFonts w:ascii="Times New Roman"/>
          <w:b w:val="false"/>
          <w:i w:val="false"/>
          <w:color w:val="000000"/>
          <w:sz w:val="28"/>
        </w:rPr>
        <w:t>
        ғылыми-зерттеу станциясы (Тараз қаласы)</w:t>
      </w:r>
    </w:p>
    <w:p>
      <w:pPr>
        <w:spacing w:after="0"/>
        <w:ind w:left="0"/>
        <w:jc w:val="both"/>
      </w:pPr>
      <w:r>
        <w:rPr>
          <w:rFonts w:ascii="Times New Roman"/>
          <w:b w:val="false"/>
          <w:i w:val="false"/>
          <w:color w:val="000000"/>
          <w:sz w:val="28"/>
        </w:rPr>
        <w:t>     34 Батыс Қазақстан мал дәрiгерлiк ғылыми-зерттеу станциясы</w:t>
      </w:r>
      <w:r>
        <w:br/>
      </w:r>
      <w:r>
        <w:rPr>
          <w:rFonts w:ascii="Times New Roman"/>
          <w:b w:val="false"/>
          <w:i w:val="false"/>
          <w:color w:val="000000"/>
          <w:sz w:val="28"/>
        </w:rPr>
        <w:t>
        (Орал қаласы)</w:t>
      </w:r>
    </w:p>
    <w:p>
      <w:pPr>
        <w:spacing w:after="0"/>
        <w:ind w:left="0"/>
        <w:jc w:val="both"/>
      </w:pPr>
      <w:r>
        <w:rPr>
          <w:rFonts w:ascii="Times New Roman"/>
          <w:b w:val="false"/>
          <w:i w:val="false"/>
          <w:color w:val="000000"/>
          <w:sz w:val="28"/>
        </w:rPr>
        <w:t>     35 Қазақ қаракөл қой шаруашылығы ғылыми-зерттеу институты</w:t>
      </w:r>
      <w:r>
        <w:br/>
      </w:r>
      <w:r>
        <w:rPr>
          <w:rFonts w:ascii="Times New Roman"/>
          <w:b w:val="false"/>
          <w:i w:val="false"/>
          <w:color w:val="000000"/>
          <w:sz w:val="28"/>
        </w:rPr>
        <w:t>
        (Шымкент қаласы)</w:t>
      </w:r>
    </w:p>
    <w:p>
      <w:pPr>
        <w:spacing w:after="0"/>
        <w:ind w:left="0"/>
        <w:jc w:val="both"/>
      </w:pPr>
      <w:r>
        <w:rPr>
          <w:rFonts w:ascii="Times New Roman"/>
          <w:b w:val="false"/>
          <w:i w:val="false"/>
          <w:color w:val="000000"/>
          <w:sz w:val="28"/>
        </w:rPr>
        <w:t>     36 Оңтүстiк Қазақстан ауыл шаруашылығы ғылыми-зерттеу</w:t>
      </w:r>
      <w:r>
        <w:br/>
      </w:r>
      <w:r>
        <w:rPr>
          <w:rFonts w:ascii="Times New Roman"/>
          <w:b w:val="false"/>
          <w:i w:val="false"/>
          <w:color w:val="000000"/>
          <w:sz w:val="28"/>
        </w:rPr>
        <w:t>
        институты (Шымкент қаласы)</w:t>
      </w:r>
    </w:p>
    <w:p>
      <w:pPr>
        <w:spacing w:after="0"/>
        <w:ind w:left="0"/>
        <w:jc w:val="both"/>
      </w:pPr>
      <w:r>
        <w:rPr>
          <w:rFonts w:ascii="Times New Roman"/>
          <w:b w:val="false"/>
          <w:i w:val="false"/>
          <w:color w:val="000000"/>
          <w:sz w:val="28"/>
        </w:rPr>
        <w:t>     37 Оңтүстiк Қазақстан мал дәрiгерлiк ғылыми-зерттеу станциясы</w:t>
      </w:r>
      <w:r>
        <w:br/>
      </w:r>
      <w:r>
        <w:rPr>
          <w:rFonts w:ascii="Times New Roman"/>
          <w:b w:val="false"/>
          <w:i w:val="false"/>
          <w:color w:val="000000"/>
          <w:sz w:val="28"/>
        </w:rPr>
        <w:t>
        (Шымкент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