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d037" w14:textId="842d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Премьер-Министрі Н.Ө.Балғымбаевтың 1999 жылғы 3-4 маусымдағы Беларусь Республикасына ресми сапарының барысында қол жеткізілген уағдаластықтарды іске асыру жөніндегі іс-шаралардың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20 шілде N 1010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Премьер-Министрі Н.Ө.Балғымбаевтың 1999 жылғы 3-4 маусымдағы Беларусь Республикасына ресми сапарының барысында қол жеткізілген уағдаластықтарды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Премьер-Министрі Н.Ө.Балғымбаевтың 1999 жылғы 3-4 маусымдағы Беларусь Республикасына ресми сапарының барысында қол жеткізілген уағдаластықтарды іске асыру жөніндегі іс-шаралардың жоспары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Үкіметінің 1999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20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N 1010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Қазақстан Республикасының Премьер-Министрі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Н.Ө.Балғымбаевтың 1999 жылғы 3-4 маусымдағы Беларусь Республикасына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ресми сапарының барасында қол жеткізілген уағдаластықтарды іске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асыру жөніндегі іс-шараларының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|N | №  №Іс-шаралар                | Орындалу | Орындаушылар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                               | мерзімі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|__|_______________________________|__________|___________________________|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|1.|1999 жылғы 3 маусымда Минск    |1999 жыл.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|қаласында қол қойылған халық.  |дың аяғына|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|аралық келісімдердің заңды кү. |дейін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|шіне енуі жөніндегі мемлекет.  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|ішілік рәсімдерді жүргізуді    |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|қамтамасыз ету:                |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 Қазақстан Республикасының    |          |Ғылым және жоғары білім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|Үкіметі мен Беларусь Республи. |          |министрлігі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|касы Үкіметінің арасындағы     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|Ғылыми-техникалық ынтымақтас.  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|тық туралы келісім;            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  Қазақстан Республикасының    |          |Әділет министрлігі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|Үкіметі мен Беларусь Республи. |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|касы Үкіметінің арасындағы     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|Құқықтық ақпарат алмасу туралы |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|келісім                        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 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|2.|Мына жобаларды қол қоюға       |1999 жыл. |Энергетика, индустрия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|әзірлеу:                       |дың қазаны|сауда министрлігі, Әділет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  Қазақстан Республикасы мен   |(Беларусь |министрлігі, Қаржы министр.|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|Беларусь Республикасының ара.  |Республи. |лігі, Сыртқы істер министр.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|сындағы 1999-2008 жылдарға арн.|касы Пре. |лігі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|алған ұзақ мерзімді экономика. |зидентінің|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|лық ынтымақтастық туралы шарт; |Қазақстан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 |Республи.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|Қазақстан Республикасы мен     |касына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|Беларусь Республикасының ара.  |сапарына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|сындағы ұзақ мерзімді экономи. |орай)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|калық ынтымақтастықтың бағдар. 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|ламасы                         |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|3.|Сауда-экономикалық ынтымақтас. |1999 жыл. |Сыртқы істер министрлігі,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|тық жөніндегі Қазақстан-Бела.  |дың       |Энергетика, индустрия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|русь бірлескен үкіметаралық    |тамызы    |сауда министрлігі, Ауыл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|комиссия-ның бірінші отырысының|          |шаруашылығы министрлігі,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|хаттамасындағы тапсырмалардың  |          |Қаржы министрлігі,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|орындалуын қамтамасыз ету      |          |министрлігі, Мәдениет,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|(Астана, 1998 жылғы 18 маусым).|          |ақпарат және қоғ-ық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|Комиссияның екінші отырысына   |          |министрлігі, Әділет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|(Минск қаласы, 1999 жылғы қыр. |          |министрлігі, Денсаулық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|күйек) ынтымақтастықты кеңейту |          |сақтау, білім және спорт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|жөнінде ұсыныстар енгізу       |          |министрлігі, Ұлттық Банк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 |          |(келісім бойынша),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                               |          |Стратегиялық жоспарлау және|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 |          |реформалар жөніндегі агент.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 |          |тік (келісім бойынша),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 |          |"Қазақойл" ЖАҚ (келісім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                               |          |бойынша), "ҚазТрансОйл" ЖАҚ|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                               |          |(келісім бойынша), облыс.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 |          |тардың әкімдері, "Азық-тү.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                               |          |лік корпорациясы" ЖАҚ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 |          |(келісім бойынша), Астық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 |          |өндірушілер одағы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 |          |бойынша)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                               |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|4.|1999 жылғы 2 ақпанда Минск     |1999 жыл. |Қаржы министрлігі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|қаласында қол қойылған, тауар. |дың 3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|лардан (жұмыстардан) жанама    |тоқсаны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|салықтар мен акциздер алудың   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|принциптері туралы келісім     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|бекітуді қамтамасыз ету.       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                               |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|5.|Қазақстанның Ресеймен және     |1999 жыл. |Көлік, коммуникациялар және|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|Беларусьпен көпжақты ынтымақ.  |дың тамызы|туризм министрлігі,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|тастығының шеңберінде қазақ.   |          |істер министрлігі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|стандық тауарларды Ресей Феде. 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|рациясының аумағы бойынша тасы.|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|малдау кезінде қолданылып жүр. 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|ген теміржол тарифтерін төмен. |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|дету жөніндегі мәселені пысық. |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|тау және Кеден одағы Үкімет    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|басшыларының кезекті отырысына |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|(Минск, 1999 жылдың қыркүйегі) 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|ұсыныс табыс ету               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|6.|Қазақстан Республикасы Үкіметі.|1999 жыл. |Ұлттық Банк (келісім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|нің, Қазақстан Республикасының |дың       |бойынша)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|Ұлттық Банкінің және Беларусь  |15 тамызы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|Республиксы Үкіметінің,        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|Беларусь Республикасы Ұлттық   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|Банкінің арасындағы "Қазақстан.|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|дық теңге мен беларусь рублінің|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|өзара өтімділігі мен тұрақтан. |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|дырылуын қамтамасыз ету жөнін. 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|дегі шаралар туралы" келісімнің|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|(Минск қаласы, 1996 жылғы 17   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|қаңтар) орындалуын қамтамасыз  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|ету жөнінде талдау жүргізу     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|және ұсыныстар әзірлеу         |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|7.|Беларусь рыногын зерттеу және  |1999      |Энергетика, индустрия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|қазақстандық тау-кен өндіру    |жылдың    |сауда министрлігі, Ауыл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|өнеркәсібі мен металлургия     |15 тамызы |шаруашылығы министрлігі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|кәсіпорындарының Гомель ауыл   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|шаруашылығы машина жасау зауы. 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|тымен, Минскінің тоңазытқыштар |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|мен телевизорлар жасайтын зауыт|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|тармен ынтымақтастығы жөніндегі|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|ұсыныстар табыс ету            |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|Жаңа егіннің астық балансының  |1999      | Ауыл шаруашылығы министр.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|қорытындылары бойынша қазақ.   |жылдың    | лігі, Павлодар, Қостанай,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|стандық бидайды беларусь трак. |1 қыр.    |Алматы облыстарының әкім.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|торларына, жүк автомобильдеріне|күйегі    |дері, "Продкорпорация" ЖАҚ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|айырбастау жөнінде ұсыныс      |          |(келісім бойынша)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|табыс ету                      |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|Рынокты зерттеу, беларусь тара.|1999      |Энергетика, индустрия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|пымен бірлескен жеңіл өнеркәсіп|жылдың    |сауда министрлігі, Ауыл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|саласында кәсіпорындар құрудың |15 тамызы |шаруашылығы министрлігі,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|экономикалық орындылығы мен    |          |облыстардың әкімдері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|мүмкіндігін зерделеу           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                               |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|8.|Мына бағыттар бойынша жұмысты  |1999      |Қорғаныс министрлігі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|жалғастыру және ұсыныстар табыс|жылдың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|ету:                           |15 тамызы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 қару-жарақ пен әскери техника.|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|ның жаңа үлгілерін әзірлеуге   |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|байланысты проблемаларды       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|зерделеу;                      |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қару-жарақ пен әскери техника.|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|ны жөндеу үшін қорғаныс        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|министрліктерінің жөндеу база. 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|ларын өзара пайдалану;         |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 қорғаныс өнеркәсібінің кәсіп. |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|орындарында шығарылатын әскери 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|өнімдерді өзара беру;          |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"Алатау" акционерлік қоғамының|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|(Алматы қаласы) "Агат" ғылыми- 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|өндірістік бірлестігімен және  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|"Интеграл" өндірістік бірлесті.|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|гімен (Минск қаласы) осы заман.|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|ғы элементтік негізде радио.   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|электрондық күресті жетілдіру  |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|мен оның жаңа құралдарын жасау 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|жөніндегі ынтымақтастығының    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|мүмкіндіктерін зерделеу;       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 Беларуссияның қорғаныс кәсіп. |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|орындарында, атап айтқанда,    |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|Борисов қаласының 140-шы зауы. 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|тында В-46-6 және УТ-20 қозға. |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|ғыштарын және Барановичи қала. 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|сындағы 558-ші зауытта авиация.|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|лық техника мен құрал-жабдық.  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|тарды күрделі жөндеуді жүзеге  |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|асырудың мүмкіндіктерін зерде. |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|леу;                           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 Беларуссияның оқу орындарында |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|қазақстандық әскери қызметкер. 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|лерді оқыту;                   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"Қару-жарақ" республикалық    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|мемлекеттік кәсіпорны мен      |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|"Бэлэкспорт" концернінің желі. |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|лері бойынша қару-жарақ пен    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|әскери техника сатып алу       |          |"Қару-жарақ" РМК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|9.|Беларусь жүктерінің Қытайға    |1999      |Көлік, коммуникациялар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|транзитінің, беларустық экс.   |жылдың    |туризм министрлігі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|портерлер үшін жеңілдікті      |15 тамызы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|теміржол тарифтерін енгізудің  |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|мүмкіндіктерін зерттеу         |          |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                               |         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|Сауда-экономикалық ынтымақтас. |1999 жыл. |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|тық жөніндегі Қазақстан-Бела.  |дың 1 қыр.|Энергетика, индустрия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|руссия бірлескен үкіметаралық  |күйегі,   |сауда министрлігімен, Ауыл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|комиссиясының екінші  отырысы  |Минск     |шаруашылығы министрлігімен,|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|қарсаңында мүдделі министрлік. |қаласы    |Қаржы министрлігімен, Қор.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|тер мен ведомстволардың өкіл.  |          |ғаныс министрлігімен, Мәде.|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|дерімен осы Іс-шаралар жоспарын|          |ниет, ақпарат және қоғамдық|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|іске асырудың барысы туралы    |          |келісім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|кеңеске дайындық және оны      |          |министрлігімен, Денсаулық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|өткізу                         |          |сақтау, білім және спорт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                               |          |министрлігімен, Ұлттық Банк|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 |          |пен (келісім бойынша),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                               |          |Стратегиялық жоспарлау және|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 |          |реформалар жөніндегі агент.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 |          |тікпен (келісім бойынша),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 |          |"Азық-түлік корпорациясы"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 |          |ЖАҚ-мен ,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 |          |"Қазақойл" ЖАҚ (келісім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                               |          |бойынша), "ҚазТрансОйл" ЖАҚ|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                               |          |(келісім бойынша), бірлесіп|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 |          |Сыртқы істер 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|__|_______________________________|__________|___________________________|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