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1bcd" w14:textId="8151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академиялық аграрлық зерттеулер орталығының Рузаев ауыл шаруашылығы тәжiрибе станциясы" республикальқ мемлекеттік қазыналық кәсiпорнын Солтүстiк Қазақстан облысының коммуналдық меншiгіне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шілде N 1003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Солтүстiк Қазақстан облысы әкiмiнің "Қазақстан Республикасының Ұлттық академиялық аграрлық зерттеулер орталығының Рузаев ауыл шаруашылығы тәжiрибе станциясы" республикалық мемлекеттiк қазыналық кәсiпорнын (бұдан әрi - Кәсiпорын) Солтүстiк Қазақстан облысының коммуналдық меншiгiне беру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 және жоғары бiлiм министрлiгі заңдардың талаптарына сәйкес Кәсiпорынды республикалық меншiктен Солтүстiк Қазақстан облысының коммуналдық меншiгiне берудi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Солтүстiк Қазақстан облысының әкiмi заңдарда белгiленген тәртiппен Кәсiпорынды мемлекеттiк қайта ресiмдеудi қамтамасыз етсiн және осы қаулыны iске асыру жөнiнде өзге де қажеттi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