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7b943" w14:textId="297b9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Энергетика, индустрия және сауда министрлігінің штаттық санын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1999 жылғы 19 шілде N 1001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Үкiметi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Қазақстан Республикасының Қаржы министрлiгi Мемлекеттiк мүлiк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және жекешелендiру комитетiнiң аумақтық органдарының штаттық санын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49 бiрлiкке қысқарту есебiнен Қазақстан Республикасы Энергетика, индустрия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сауда министрлiгiнiң орталық аппаратының штаттық саны 25 бiрлiкке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ұлғайтылсын.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Қазақстан Республикасының Қаржы министрлiгі 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Энергетика, индустрия және сауда министрлiгiнiң орталық аппаратына: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25 бiрлiк мөлшерiндегi қысқартылатын штаттық санды;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49 бiрлiк мөлшерiндегi қысқартылатын штаттық санға тиiстi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мөлшердегi қаржыларды берсiн.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ЕСКЕРТУ. 3-тармағының күші жойылды - ҚР Үкіметінің 1999.09.21. N 1433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қаулысымен.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P991433_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4. Осы қаулы қол қойылған күнiнен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Омарбекова А.Т.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 Қасымбеков Б.А.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