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17d" w14:textId="7729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мамырдағы N 664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шілде N 991. Күші жойылды - Қазақстан Республикасы Үкіметінің 1999.09.09. N 1348 қаулысымен. ~P991348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қордағы астықтың сақталуын қамтамасыз ету жөніндегі шұғыл шаралар туралы" Қазақстан Республикасы Үкіметінің 1999 жылғы 28 мамырдағы N 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"Азық-түлік келісім-шарт корпорациясы" жабық акционерлік қоғамымен (бұдан әрі- Азық-түлік корпорациясы)" деген сөздер "Қазақстан Республикасы Энергетика, индустрия және сауда министрлігінің Мемлекеттік материалдық резервтер жөніндегі комитетімен" деген сөздермен ауыстырылсын;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3-тармақтың 4-абзацындағы "Азық-түлік корпорациясымен"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"Қазақстан Республикасы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материалдық резервтер жөніндегі комитетімен"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