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1786" w14:textId="3691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Парламенті Мәжілісінен "Жер туралы" Қазақстан Республикасы Заңының жобасын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шілде N 979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Парламенті Мәжілісінен "Жер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Заңының жобасы қайтарып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