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e2a3" w14:textId="39ee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12 шілдедегі N 957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15 шілде N 976. Күші жойылды - Қазақстан Республикасы Үкіметінің 2006 жылғы 21 сәуірдегі N 307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2006.04.21 </w:t>
      </w:r>
      <w:r>
        <w:rPr>
          <w:rFonts w:ascii="Times New Roman"/>
          <w:b w:val="false"/>
          <w:i w:val="false"/>
          <w:color w:val="ff0000"/>
          <w:sz w:val="28"/>
        </w:rPr>
        <w:t>N 307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"Алматы халықаралық әуежайы" ашық акционерлік қоғамының аэровокзалының өртенуін тексеру жөнінде Үкімет комиссиясын құру туралы" Қазақстан Республикасы Үкіметінің 1999 жылғы 12 шілдедегі N 957 қаулысына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"Алматы халықаралық әуежайы" ашық акционерлік қоғамының аэровокзалының өртенуін тексеру жөніндегі Үкімет комиссиясының құрамына: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Нам - Қазақстан Республикасы Әділет Александр Григорьевич министрлігінің Сот сараптамасы орталығының бөлім бастығы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Оқығандар: Қобдалиева Н. Омарбекова 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