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55d6" w14:textId="ed45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санаққа жәрдемдесу комиссиясын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9 шілде N 952. Күші жойылды - Қазақстан Республикасы Үкіметінің 2001.12.20. N 1666 қаулысымен. ~P011666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"Қазақстан Республикасында бірінші ұлттық ауыл шаруашылығы санағын жүргізу туралы" 1999 жылғы 24-сәуірдегі N 463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P990463_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сәйкес, санақты уақтылы әрі сапалы әзірлеу және өткізу үшін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Республикалық санаққа жәрдемдесу комиссиясы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Облыстардың және Астана, Алматы қалаларының әкімдері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жылдың 1 сәуіріне дейін тиісті санаққа жәрдемдесу комиссияларын құрсын.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Кеңсесіне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1999 жылғы 9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N 952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қосымша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Қосымша жаңа редакцияда - ҚР Үкіметінің 2000.02.15. N 247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P000247_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Республикалық санаққа жәрдемдесу комиссиясының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Ахметов Даниал  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Кенжетайұлы               Министрінің орынбасары,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Нұрқиянов Төлеухан      - Қазақстан Республикасы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Мұратханұлы               шаруашылығы министрінің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Смайылов Әлихан         - Қазақстан Республикасы 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Асханұлы                  жөніндегі агенттігінің төрағасы,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Кривко Нина             - Қазақстан Республикасының 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Ивановна                  жөніндегі агенттігі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орынбасары, хатшы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Комиссия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Ахметов Мырзабек        - Қазақстан Республикасы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Смағұлұлы                 және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министрлігінің Орман, балық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аңшылық шаруашылығы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Бахмутова Елена         -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Леонидовна                министрлігі Бюджет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Бисақаев Серікқали      - Қазақстан Республикасының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Ғұмарұлы                  халықты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мемлекеттік еңбек инспекциясы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Голиков Владимир        - Қазақстан Республикасының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Андреевич                 ғылым министрлігі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өндірісін механикаландыруды ғылыми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қамтамасыз ету бөлімінің меңгерушісі,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Аграрлық зерттеулер ұлттық орталығының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академик-хатшысы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Григорук Владимир       - Қазақстан Республикасы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Васильевич                ғылым министрлігінің агроөнеркәсіп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кешенін ғылыми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басқармасы бастығының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Ұлттық аграрлық-зерттеулер орталығының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академик-хатшысы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Евстафьев Вячеслав      - Қазақстан Республикасының Статистика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Евгеньевич                жөніндегі агенттігі ауыл, орман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балық шаруашылықтарының статистикасы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Кинеев Марат            - Қазақстан Республикасының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Айдарұлы                  ғылым министрлігі мал шаруашылығы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мал дәрігерлігін ғылыми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бөлімінің меңгерушісі, Ұлттық аграрлық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зерттеулер орталығының академик-хатшысы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Оспанов Нұрлан         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Елеусізұлы                шаруашылығы министрлігі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Сапаров Абдулла         - Қазақстан Республикасының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Сапарұлы                  ғылым министрлігі егіншілікті,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агрохимияны, орман және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шаруашылықтарын ғылыми қамтамасыз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ету бөлімінің меңгерушісі,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аграрлық зерттеулер орталығының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академик-хатшысы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Сизов Александр         - Қазақстан Республикасының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Павлович                  ресурстарын басқару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Тажмақин Дәулет        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Қауазұлы                  шаруашылығы министрлігі Стратегия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және мемлекеттік реттеу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