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2ab0b" w14:textId="812ab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Қаржы министрлiгiнiң Бас есептеу орталығы" республикалық мемлекеттiк кәсiпорнын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9 шілде N 951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Атауы жаңа редакцияда - ҚР Үкіметінің 2000.03.29. N 456 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.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қаулы етеді: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Қаржы министрлiгiнiң Бас есептеу орталығы" республикалық мемлекеттiк кәсiпорны (шаруашылық жүргiзу құқығында) "Қаржы жүйелерiн ақпараттандыру орталығы" (ҚЖАО) (шаруашылық жүргiзу құқығында) (бұдан әрi - Кәсiпорын) болып қайта аталсын. &lt;*&gt;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1-тармақ жаңа редакцияда - ҚР Үкіметінің 2000.03.29. N 456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Қаржы министрлігі бір ай мерзімде заңдарда белгіленген тәртіппен: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Кәсіпорынның жарғысына тиісті өзгерістер енгізуді;&lt;*&gt;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Кәсіпорынды әділет органдарында қайта тіркеуді қамтамасыз етсін.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2-тармақ өзгерді - ҚР Үкіметінің 2000.03.29. N 456 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Қоса беріліп отырған Қазақстан Республикасы Үкіметінің кейбір шешімдеріне енгізілетін өзгерістер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қол қойылған күнінен бастап күшіне енеді.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1999 жылғы 9 шілдедегі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951 қаулысымен бекітілген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Қазақстан Республикасы Үкіметінің кейбір шешімдеріне енгізілетін өзгерістер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2-тармақтың күші жойылды - ҚР Үкіметінің 2004.10.28. N 1119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"Ақпарат алмасуды қамтамасыз ету және мемлекеттік меншік жөніндегі деректердің ақпараттық базасын жүргізу жөніндегі шаралар туралы" Қазақстан Республикасы Үкіметінің 1998 жылғы 21 наурыздағы N 246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1998 ж., N 9, 61-құжат):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Мемлекеттік кәсіпорындар мен мекемелердің, мемлекет үлестік қатысатын шаруашылық серіктестіктерінің тізілімі туралы ережеде: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5-тармақтың күші жойылды деп танылсын.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4-тармақтың күші жойылды - ҚР Үкіметінің 2004.10.29. N 1129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