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6dbf" w14:textId="ae86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тамыздағы N 816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шілде N 950. Күші жойылды - ҚР Үкіметінің 1999.11.18. N 1752 қаулысымен. ~P991752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Ганновер қаласындағы (ГФР) "ЭКСПО-2000"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Бүкілдүниежүзілік көрмесіне қатысуын ұйымдастыру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 шаралар туралы" Қазақстан Республикасы Үкіметінің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тамыздағы N 816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P980816_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ж., N 29, 259-құжат)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қаулыға қосымша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1999 жылғы 9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N 950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Республикасының "ЭКСПО-2000"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Бүкілдүниежүзілік көрмесіне дайындық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оған қатысу жөніндегі ұйымдастыру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Балғымбаев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Өтепұлы          Премьер-Министрі,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    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Мұхтар Қабылұлы         индустрия және сауда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Тілеубердин           -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Абылайұлы         Кеңсесінің Басшысы,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Ұйымдастыру комитетінің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  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Әлиұлы            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Тоқаев    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Қасымжомарт            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Кемелұлы               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Жәнібек Сәлімұлы       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Ауыл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Асанбаев              - Қазақстан Республикасының Германиядағы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Ерік Мағзұмұлы          Төтенше және Өкілетті Елшісі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Бүркітбаев       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Мінуарұлы         коммуникациялар және туризм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Дәукеев               - Қазақстан Республикасының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Серікбек                және қоршаған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Жүсіпбекұлы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Қанапиянов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Сержан Мұсақанұлы       Кеңсесі Сыртқы экономикалық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 хаттама бөлімінің меңгерушісі,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             - Қазақстан Республикасының Денсаулық сақтау,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Қырымбек Елеуұлы        білім және спорт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Мұқаметжанов          -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Әлімұлы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            - Қазақстан Республикасының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                және қоғамдық келісім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 - Қазақстан Республикасының Ғылым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 жоғары білім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              - Қазақстан Республикасының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 Әбілқайырұлы      жоспарлау және реформалар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агенттігінің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Жақсалиев             -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                жоспарлау және реформалар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Мұхамбетқалиұлы         агенттігінің Экономикалық саясат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бағдарламалар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 министрлігі Халықаралық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ынтымақтастық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Сұраншинова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Гүлзада Битөлекқызы     Кеңсесі Сыртқы экономикалық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 хаттама бөлімінің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Жүндібаев  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Валерий Ермекбайұлы     индустрия және сауда министрлігі Жиынтық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талдама және бақылау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Етекбай               - "Эйр Қазақстан" ЖАҚ-ның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 Ғабидуәлиұлы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Қаппаров              - "Қазақойл" ҰМК ЖАҚ-ның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Жамбылұлы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Құлыбаев              - "ҚазТрансОйл" мұнай тасымалдау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Тимур Асқарұлы          ЖАҚ-ның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               - Қазақстанның акционерлік Халықтық Жинақ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 Қажымқанұлы       Банкі басқармасының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Рақышев               - Қазақстан Республикасы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Хамит Қошанұлы          палатасының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Сүбіханбердин         - "Қазкоммерцбанк" ААҚ-ы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Нұржан Сәлкенұлы     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