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7aab" w14:textId="c667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6 шілдедегі N 937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8 шілде N 943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"Ресейдің ракетасы бөлігінің Қарағанды облысына құлауының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зардаптарын зерделеу жөніндегі Үкіметтік комиссия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6 шілдедегі N 937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P990937_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қаулымен құрылған Үкіметтік комиссияның құрамына: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Вершинин Александр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Юрьевич                министрлігі халықаралық құқық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хаттама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