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ddb9" w14:textId="6d7d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Республикада тұрғын үй реформасын дамытуды жетілдіру бойынша ұсыныс жасау жөнінде комиссия 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шілде N 938. Қаулының күші жойылды - ҚР Үкіметінің 2005 жылғы 5 тамыздағы N 818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Республикада тұрғын үй реформасын дамытуды жетілдіру бойынша ұсыныстыр жасау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құрамда комиссия құрылсын: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Алесандр       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Сергеевич         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Владимирович  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бәсекені қорғау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төрағасы, төрағаның орынбасары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Комиссия мүшелері: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Әбітаев Есберген      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Әбітайұлы                      индустрия және сауда бірінші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Мәми Қайрат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Әбдіразақұлы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 Болат                - Қазақстан Республикасының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Бидахметұлы                    вице-министрі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Нұрпеисов Қайрат      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Айтмұхамбетұлы                 Мемлекеттік кіріс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 Серік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Шолпанқұлұлы                   монополияларды реттеу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бәсекені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агенттігінің төрағасының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Бақыт                - Қазақстан Республикасының Ауыл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Сағындықұлы                    шаруашылығы министрлігі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ресурстарын басқару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 Шәріпбек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Шардарбекұлы                   Энергетика,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 Құрылыс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Тойбазаров Бауыржан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Сайфуллаұлы                    министрлігі Мемлекеттік мүлік және                                   жекешелендіру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орынбасарының міндетін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 Мұрат      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Хамитұлы                       индустрия және сауда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Стандарттау,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сертификаттау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Галимов Фарит                - Астана қаласы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Хабибрахманович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Дүлқайыров Марат             - Алматы қаласы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Тұрғанбекұлы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Алпысбеков Қуаныш            - Ақмола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Махмұдұлы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Меренков Владимир            - Алматы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Петрович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Иманқұлов Еділбай            - Ақтөбе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Исламұлы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Мақашев Нұрпейіс             - Атырау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Мақашұлы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Бергенов Әділқазы            - Шығыс Қазақстан облысы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Сәдуақасұлы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Керімжан             - Жамбыл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Кісенбайұлы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Маючий Александр             - Батыс Қазақстан облысы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Федорович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 Камалкен        - Қарағанды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Ескендірұлы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 Виктор               - Қостанай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Викторович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 Темірхан           - Қызылорда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Берғалиұлы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Бүркітбаев Жамбыл            - Манғыстау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Рюмкин Александр             - Павлодар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Васильевич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 Ерік                - Солтүстік Қазақстан облысы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Хамзаұлы                       орынбасары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 Анарбек                - Онтүстік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Оңғарбайұлы                    орынбасары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Байтасов Болат               - Республикалық үй-жайлардың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Бақтыгерейұлы                  иелері кооперативтері ассоциациясының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Худяков Сергей               - Петропавл үй-жайлардың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Герольдович                    иелері кооперативтері ассоциациясының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Итәлиев Айтқали              - Ақтөбе үй-жайлардың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Рахымұлы                       иелері кооперативтері ассоциациясының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Семикопенко Нина             - Астана қаласының "Молодежный"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Михайловна                     үй-жайлардың меншік иелері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кооперативтері ассоциациясының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Комиссияның міндеті коммуналдық қызмет көрсетулерді берушілердің, үй-жайлардың меншік иелері кооперативтерінің, пәтерлердің жекелеген меншік иелерінің, сондай-ақ жергілікті атқарушы органдардың өзара қарым-қатынастарын айқындайтын нормативтік құқықтық актілірдің жобасын әзірлеу деп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Комиссияның жұмыс органының функциясы Қазақстан Республикасының Табиғи монополияларды реттеу және бәсекені қорғау жөніндегі агенттігіне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Премьер-Министрінің 1998 жылғы 17 тамыздағы N 155 өкімінің күші жойылды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қүнінен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