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42d77" w14:textId="c242d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Ресейдің ракетасы бөлігінің Қарағанды облысына құлауының зардаптарын зерделеу жөніндегі Үкіметтік комиссия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6 шілде N 937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Ресейдің ракетасы бөлігінің Қарағанды облысының Көктас (Карбышевка)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селосы маңында аварияның салдарынан құлауы фактісін тексеру, мүмкін болатын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зардаптардың алдын алу, зиян мен медициналық-санитарлық, экологиялық,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техногендік зардаптарды айқындау мақсатында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Мына құрамда Үкіметтік комиссия құрылсын: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Павлов Александр              - Қазақстан Республикасы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Сергеевич                       Министрінің орынбасары, төраға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Школьник Владимир             - Қазақстан Республикасының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Сергеевич                       және жоғары білім 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орынбасар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Бижанов Нұрахмет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Құсайынұлы                      Төтенше жағдайлар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агенттігі төрағасының міндетін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атқарушы, орынбасар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Дәукеев Серікбек              - Қазақстан Республикасының Табиғи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Жүсіпбекұлы                     ресурстар және қоршаған ортаны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қорғау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Әубәкіров Тоқтар   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Оңғарбайұлы                     Президентінің кеңесшісі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Ертаев Бақытжан               - Қазақстан Республикасының Қарулы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Күштері Бас штабының бастығы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Қорғаныс министрінің бірінші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Нарібаев Бекжасар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Нәрібайұлы                      Сыртқы істер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Есенбаев Мәжит                - Қарағанды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Төлеубекұлы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Молдабеков Мейірбек           - Қазақстан Республикасының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және жоғары білім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Аэроғарыш комитетінің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Дүрімбетов Еркен              - Денсаулық сақтау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Ермекұлы                        төрағасының орынбасары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Мемлекеттік санитарлық дәрігері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Сизов Александр               - Қазақстан Республикасының Ауыл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Павлович                        шаруашылығы министрлігінің Жер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ресурстарын басқару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комитеті төрағасының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Тұрсынқұлов Шахайдар          - Қазақстан Республикасы Ауыл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Жорабекұлы                      шаруашылығы министрлігінің Мал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дәрігерлік қадағалау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төрағасының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Ыбрайымов Рүстем              - Қазақстан Республикасының Ішкі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Әнуарұлы                        істер министрлігі Арнайы полиция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бас басқармасының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Оракеев Николай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Торғауытұлы                     Қорғаныс министрлігі Қару-жарақ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департаментінің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Қожақов Асан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Егенбайұлы                      Сыртқы істер министрлігі ТМД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департаментінің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Ералы Нұрахмет                - Қазақстан Республикасы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Жұмахметұлы                     және жоғары білім министрлігінің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басқарма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Балапанов Зейнелқабден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Тәукенұлы                       Парламенті Мәжілісінің депутаты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Ғаббасов Энгельс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Ғаббасұлы                       Парламенті Сенатының депутаты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Нұрақышев Мұрат               - Қарағанды облысы Қарқаралы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Шәукенұлы                       ауданының әкімі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Вершинин Александр   - Қазақстан Республикасының Әділет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Юрьевич                министрлігі халықаралық құқық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хаттама басқармасының бастығы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Құрам толықтырылды - ҚР Үкіметінің 1999.07.08. N 943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P990943_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Үкіметтік комиссияның жүктелген міндеттерді орындау үшін белгіленген тәртіппен орталық (оның ішінде аумақтық бөлімшелерден) және жергілікті атқарушы органдардан қажетті ақпарат, мүдделі мәселелер бойынша ұсыныстар мен қорытындылар алуға, сондай-ақ олардың мамандарын комиссияның жұмысына тартуға құқығы бар.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Үкіметтік комиссия ең қысқа мерзімде: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осы аварияның медициналық-санитарлық, экологиялық және техногендік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зардаптарын айқындасын;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аталған аварияның әсерін шектеу жөніндегі бірінші кезекті 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жөнінде ұсыныс табыс етсін;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талап-арыз ұсыну үшін зиянның сомасын белгілесін;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аварияның зардаптарын жоюға арналған қажетті іс-шараларды іске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асырудың мерзімдері мен тізбесін айқындасын.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Қасымбеков Б.А.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