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7426" w14:textId="c247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Шағын кәсіпкерлікті дамыту жөніндегі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шілде N 935. Күші жойылды - ҚР Үкіметінің 2002.08.07. N 883 қаулысымен. ~P020883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Республикасында шағын кәсіпкерлікті дамыту мен қолдаудың 1999-2000 жылдарға арналған мемлекеттік бағдарламасы туралы" 1998 жылғы 31 желтоқсандағы Жарлығын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U984189_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жанындағы Шағын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кәсіпкерлікті дамыту жөніндегі комиссия туралы ереже;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 Үкіметінің жанындағы 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кәсіпкерлікті дамыту жөніндегі комиссияның құрамы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Облыстардың, Астана және Алматы қалаларының әкімдері бір 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мерзімде шағын кәсіпкерлікті дамыту жөнінде комиссиялар құрсын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ережесін бекітсін.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1999 жылғы 6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935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Yкiметiнің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Шағын кәсiпкерлiктi дамыту жөнiндегі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Қазақстан Республикасы Үкiметiнiң жанындағы Шағын кәсiпкерлiктi дамыту жөнiндегі комиссия (бұдан әрi - Комиссия) Қазақстан Республикасы Үкiметiнiң жанындағы консультативтiк-кеңесшi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 жұмысында Қазақстан Республикасының Конституциясын, Қазақстан Республикасының заңдарын, Қазақстан Республикасы Үкiметiнiң жанындағы консультациялық-кеңесшi органдар мен Қазақстан Республикасы Үкiметiнiң шешiмi бойынша құрылатын жұмыс топтарын құру тәртiбi, қызметi мен таратылуы туралы нұсқаулықты бекiту туралы Қазақстан Республикасы Үкiметiнiң 1999 жылғы 16 наурыздағы N 247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қаулысын, сондай-ақ осы Ереженi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Комиссияның мiндеттерi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"Шағын кәсіпкерлiктi мемлекеттiк қолдау туралы" Заңын iске асыру жөнiндегi iс-шараларды жүзеге асыруға жәрдемдесу.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Заңдарда белгіленген тәртiппен кәсіпкерлердiң мүдделерiн бiлдiру, заңды құқықтарын қорғау және Қазақстан Республикасының Үкiметi қаулыларының жобаларын қабылдау, (дайындау) кезiнде олардың пiкiрлерiн ескеру.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Кәсiпкерлердiң қоғамдық бiрлестiктерiнiң конструктивтi бастамаларын қолдау, әр кәсiпкердiң экономикалық дамыған мемлекет құрудағы және республика азаматтарының әл-ауқатын арттырудағы белсендi өмірлiк позицияларын насихаттау.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Үкiметiнiң шағын кәсiпкерлiктi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 мәселелерi жөнiндегi қаулыларын бастамашылықты дайындау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 сараптауға қатысу.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Шағын кәсiпкерлiктi қолдау және қорғау жөнiндегi мақсатты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бағдарламалар мен жобаларды әзiрлеуге, үйлестiруге және iске асыруға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жәрдемдесу.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 Комиссияның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Комиссияға Қазақстан Республикасы Премьер-Министрінің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басшылық жасайды.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8-тармақ жаңа редакцияда - ҚР Үкіметінің 2000.02.15.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8-тармақ жаңа редакцияда - ҚР Үкіметінің 2001.03.19. N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9-тармақ алынып тасталды - ҚР Үкіметінің 2000.02.15.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Комиссияның жеке құрамын Комиссияның жұмыс органының ұсынуы бойынша Қазақстан Республикасының Үкіметі бекітеді.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құрамына мемлекеттiк органдардан мемлекеттiк органның бiрiншi басшысының орынбасары деңгейiнде мәртебесi бар өкiлдер енгiзiледi, қоғамдық бiрлестiктерден шағын кәсiпкерлiк субъектiлерiн саны кемiнде үштен бiрiн құрайтын республикалық қоғамдық бiрлестiктердiң өкiлдерi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10-тармақ жаңа редакцияда - ҚР Үкіметінің 2000.02.15. N 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P000252_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10-тармақ абзацпен толықтырылды - ҚР Үкіметінің 2002.02.01.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153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P020153_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Комиссияның жұмыс органының функциялары Қазақстан Республикасының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Табиғи монополияларды реттеу, бәсекелестікті қорғау және шағын бизнесті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қолдау жөніндегі агенттігіне жүктеледі.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11-тармақ жаңа редакцияда - ҚР Үкіметінің 2000.02.15.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Комиссияның шешiмi ашық дауыс беру жолымен қарапайым көпшiлiк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дауыспен қабылданады және, егер оған Комиссия мүшелерi жалпы санының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көпшiлiк дауысы берiлсе қабылданған деп есептеледi. Дауыстар тең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жағдайда, төраға дауыс берген шешiм қабылданған болып саналады.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Комиссияның шешiмiне Комиссияның төрағасы қол қояды.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13-тармақ өзгерді - ҚР Үкіметінің 2000.02.15.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Комиссия мүшелерiнiң, оны бiлдiрген жағдайда, жазбаша түрде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мазмұндалуы және Комиссия отырысының хаттамасына қоса берiлуi тиiс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 пiкiрге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Комиссияның жұмыс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 отырысының күн тәртiбi бойынша ұсыныс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 шешiмдерiнiң орындалуын қамтамасыз етедi және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Комиссияның мүшелерi мен оның қызметiне тартылған мамандардың жұмысын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үйлестiредi.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15-тармақ өзгерді - ҚР Үкіметінің 2000.02.15.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4. Комиссия қызметiнiң негізгі бағыттары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Комиссия өзiнiң мiндеттерiне сәйкес: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шағын бизнестiң салалық, кәсiби және аумақтық одақтарымен, ассоциацияларымен және шағын бизнес бiрлестiктерiмен, басқа да кәсiпкерлік құрылымдармен өзара iс-қимыл жасайды;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келiсiлген шешiмдердi пысықтау және шағын бизнес саласындағы мемлекеттiк саясатты жетiлдiру үшiн уәкiлетті мемлекеттiк органмен, сондай-ақ шағын кәсіпкерлiкті қолдауды жүзеге асыратын басқа да мемлекеттік органдармен тұрақты өзара iс-қимылды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департаменттермен, комитеттермен, басқармалармен және атқарушы өкiметтің басқа да аумақтық органдарымен өзара iс қимылды жүзеге асырады. Осы мақсатта оларға тиiстi органдар мен ұйымдардың өкiлдерiн шақыра отырып, Комиссияның бiрлескен тақырыптық отырыстарын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заңдарда белгiленген тәртiппен шағын кәсіпкерлiктің өкiлдерiн Қазақстан Республикасының Үкiметi шешiмдерiнiң жобасын дайындауға, шағын кәсiпорындарға, шағын бизнес саласындағы кәсiпкерлердiң одақтарына, бiрлестiктерiне, ассоциацияларына ұйымдастырушылық, қаржылық, материалдық-техникалық көмектер көрсету жөнiндегi iс-шараларды әзiрлеуге тартады;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заңдарда белгiленген тәртiппен шағын кәсiпкерлiктiң мүдделерiн қозғайтын нормативтiк құқықтық актiлердiң жобаларын бастамашылдықты дайындау мен сараптауды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кәсiпкерлiктi дамыту мен қолдаудың мемлекеттiк, аумақтық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салалық бағдарламаларын әзiрлеуге, оларды үйлестiрудi және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асыруды қамтамасыз етуге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шағын кәсiпкерлiк субъектiлерiнiң, олардың бiрлестiктерiнің,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одақтарының, ассоциацияларының оларды iске асыруға қатысуымен,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аймақтардың өзектi әлеуметтiк-экономикалық проблемаларын шешуге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бағытталған бағдарламаларды әзiрлеуге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шағын кәсiпкерлiк саласындағы жобалар мен бағдарламаларға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сараптама жүргiзедi және оларды қаржыландыру мен iске асыруға ұсыным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5. Комиссияның қызметiн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Комиссия өз қызметiн жүзеге асыру үшiн: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заңдарда белгіленген тәртiппен Комиссияның жұмысы үшiн ғалымдардың, беделдi кәсіпкерлердiң, басқару органдары өкiлдерiнiң және басқа да мамандардың қатарынан сарапшылар мен консультанттарды тартады;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және тұрақты iстейтiн сараптамашылар мен жұмыс топтарын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белгiленген тәртiппен Қазақстан Республикасы Премьер-Министрiнiң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Кеңсесiнен және өкiметтiң атқарушы органдарынан қажеттi ақпараттар,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талдаулық, анықтамалық-статистикалық материалдар,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ведомстволық және нормативтiк құқықтық-актiлер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жергілікті атқарушы органдар жанындағы Шағын кәсіпкерлікті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комиссияның қызметін үйлестіреді.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17-тармақ өзгерді - ҚР Үкіметінің 2001.03.19. N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Комиссия өзiнiң жұмысын реттейтiн iшкi құжаттарды дербес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19-тармақ алынып тасталды - ҚР Үкіметінің 2000.02.15.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Комиссияның отырысын қажеттілiгiне қарай, бiрақ кемiнде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тоқсанына бiр рет Комиссияның төрағасы шақырады.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6 шілдедегі N 935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 жаңа редакцияда - ҚР Үкіметінің 2000.02.15.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 жаңа редакцияда - ҚР Үкіметінің 2001.03.19. N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2001.08.28. N 1116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P011116_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2001.12.19. N 1654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P011654_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Үкіметінің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Шағын кәсіпкерлікті дамыту жөніндегі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Кәрім Қажымқанұлы       Министрінің орынбасары, төраға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Асқарбекұлы     монополияларды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қорғау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жөніндегі агенттігінің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Мейрамбеков           - "Шағын кәсіпкерлікті дамыту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Теміржан Қадырбекұлы    ЖАҚ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              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 Петрович          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Нұрқиянов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Төлеухан Мұратқанұлы   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Толқаншынов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Құрманбайұлы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Өмірбаев       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Әділхан Әбдірахманұлы   және әлеуметтік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 Ғафурұлы         министрлігі Мемлекеттік сатып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Белоног               - 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Александрович  сақтау ісі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төрағасының орынбасары,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Республикасының бас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санитарлық дәрігері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Елшібеков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Серікбек Кеңесбекұлы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Әкімшіліктендіру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Нәубетова             - Қазақстан Республикасы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Рашида Аронқызы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Президенті жанындағы Отбасы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әйелдер істері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комиссиясы төрағасы хатшылығының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сектор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Абт                   - Қарағанды облысы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Викторович      қауымдастығының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Әділбеков             -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Дәурен Зәкенұлы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Бессонов              - Қазақстан Республикасы Жиһаз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Евгений Анатольевич     ағаш өңдеу өнеркәсібі кәсіпорындары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қауымдастығының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Бижкенова             - Астана қаласындағы адвокаттар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Раушан Ермекқызы        алқасының "Шағын бизнес адвокатурасы"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заң кеңесінің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Казанцев              - Астана қаласы кәсіпкерлерінің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Павел Олегович          құқықтарын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қауымдастығының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Кәкімжанова           - техникалық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Жарқын Әулиеханқызы     жөніндегі (GTZ) неміс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өкілінің орынбасары, Қазақстандағы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шағын және орта кәсіпкерлікті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қолдаудың аймақтық жобасының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үйлестірушісі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Касумов               - Қазақстан фермерлер "ҚазАгро"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Борис Ибрагимович       ұлттық федерациясының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Захаров               - Алматы кәсіпкерлері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Михайлович       қауымдастығының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Смагин                - Қазақстанның Рыноктар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Алексей Петрович        кәсіпкерлер қауымдастығының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Мамин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Ұзақбайұлы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Мұртазаев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 Арзаұлы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Кононова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Татьяна Ильинична       Сауда-өнеркәсіп палатасы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Тоқаев                - "Шағын кәсіпкерлік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Әкбар Қуанышбайұлы      республикалық ақпараттық-көрме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орталығы"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қоғамының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Доскенов              - Кәсіпкерлердің Орталық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Талғат Қазкенұлы        қауымдастығының президенті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Резван                - "Алматы қаласы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Василий Александрович   тамақтандыру және қызмет көрсетулер саласы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кәсіпорындарының комитеті" қоғамдық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бірлестігінің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