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d3ce" w14:textId="230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қаржы органдары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шілде N 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қаржыны басқару жүйесін одан әрі реттей және Қазақстан Республикасының "Бюджет жүйесі туралы 1999 жылғы 1 сәуірдегі Заңын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әкімдеріне 1999 жылдың 1 қыркүйегіне дейін мерзімде жергілікті атқарушы органдардың құрылымында жергілікті бюджеттерді қалыптастыруды және атқаруды жүзеге асыруға уәкілетті жергілікті қаржы органдарын құру ұсынылсын.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кейін жергілікті атқарушы органдарға тұрақты жұмысқа ауысатын Қазақстан Республикасының Қаржы министрлігі аумақтық қаржы органдарының қызметкерлерін 1999 жылдың 1 қыркүйегінен 31 желтоқсанына дейін облыстар, Астана және Алматы қалалары әкімдерінің қарамағына іссапарға жіберсін.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Қазақстан Республикасының Қаржы министрлігі облыстардың, Астана және Алматы қалаларының әкімдерімен келісім бойынша заңдарда белгіленген тәртіппен аумақтық қаржы органдарының мүлкін тиісті әкімшілік-аумақтық бірліктің коммуналдық меншігіне беруді қамтамасыз етсін.&lt;*&gt;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Қазақстан Республикасының Қаржы министрлігінің аумақтық қаржы органдары таратылсын.&lt;*&gt;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Қазақстан Республикасының Қаржы министрлігі заңдарда белгіленген тәртіппен аумақтық қаржы органдарын таратуды жүзеге асырсын.&lt;*&gt;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Қаулы 2-1, 2-2, 2-3-тармақтармен толықтырылды - ҚР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Үкіметінің 2000.02.07.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алып тасталды - ҚР Үкіметінің 2004.10.28.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Осы қаулы 2000 жылдың 1 қаңтарынан бастап күшіне енетін 3-тармақты қоспағанда,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