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491" w14:textId="d044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зейнетақы реформасын қолдауға арналған Бағдарламалық Займы бойынша іс-шараларды іске асыру жөнінде ведомствоаралық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шілде N 932,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Барлық мүдделі министрліктер мен ведомстволардың Дүниежүзілік Банктің зейнетақы реформасын қолдауға арналған Бағдарламалық Займы бойынша іс-шараларды іске асыру жөніндегі қызметінің жеделдігі мен келісімділігін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Ведомствоаралық кеңес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Әбілхайырұлы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орынбасары, төраға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Төлеубекұлы                    Қаржы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 Николай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Владимирович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Манабаева Қайни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Алдабергенқызы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консультанты, хатшы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Әлібаев Айдар                - Зейнетақы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Байдәулетұлы                   ассоциациясы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(келісім бойынша)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Әлимұханбетов Нұржан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Ержанұлы                       Зейнетақы жүйесіне қатысушылар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одағы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 (келісім бойынша)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Үмбетов Алтынбек             - Жинақтаушы зейнетақы қорларының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Смағұлұлы                      қызметін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комитеттің төрағасы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Котенко Наталья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Леонидовна  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Экономикалық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меңгерушісі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Жәмішев Болат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Бидахметұлы                    Қаржы бірінші вице-министрі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Абдуллина Наиля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Құрманбекқызы               Ұлттық Банкі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Бектасов Әбен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Ағыбайұлы                   Мемлекеттік кіріс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Жолдасбеков Азамат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Мырзаданұлы                 Бағалы қағаздар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комиссияның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Мекішев Арман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Асылбекұлы                  Ұлттық Банкі Сақтандыруды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қадағалау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Назыров Фуат              - Зейнетақы төлеу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Зиннурович                  мемлекеттік орталықтың директоры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 Серік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Жүсіпұлы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Сұлтанқұлов Ерік          - Мемлекеттік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Ахметханұлы                 зейнетақы қорының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1999.12.22. N 1962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Ведомствоаралық кеңес министрліктер мен ведомстволардың зейнетақылық сақтандыру және зейнетақымен қамсыздандыру саласында бірыңғай саясатты жасау жөніндегі қызметін үйлестіруді қамтамасыз етсін.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