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4134" w14:textId="1ac4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1995 жылғы 29 желтоқсандағы N 1894 және 1998 жылғы 29 қыркүйектегі N 969 қаулыларына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5 шілдедегі N 924 қаулысы. Күші жойылды - Қзақстан Республикасы Үкіметінің 2012 жылғы 7 маусымдағы № 753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2012.06.07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Қазақстан Республикасы Үкіметінің кейбір шешімдеріне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Қазақстан Республикасы Үкіметінің  1995 жылғы 17 сәуірдегі N 2201 қаулысын жүзеге асыру туралы" Қазақстан Республикасы Үкіметінің1995 жылғы 29 желтоқсандағы N 1894 </w:t>
      </w:r>
      <w:r>
        <w:rPr>
          <w:rFonts w:ascii="Times New Roman"/>
          <w:b w:val="false"/>
          <w:i w:val="false"/>
          <w:color w:val="000000"/>
          <w:sz w:val="28"/>
        </w:rPr>
        <w:t>P951894_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ПҮАЖ-ы, 1995 ж., N 41, 515-құжат):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көрсетілген қаулыға 4-қосымшада: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ІІ тарау мынадай мазмұндағы 18-тармақпен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"18. Түсті және қара металдардың сынықтары мен қалдықтарын сақтау және өңдеу";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2-тармақтың 2)-тармақшасы күшін жойды - ҚР 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2000.03.13. N 383 қаулысымен. </w:t>
      </w:r>
      <w:r>
        <w:rPr>
          <w:rFonts w:ascii="Times New Roman"/>
          <w:b w:val="false"/>
          <w:i w:val="false"/>
          <w:color w:val="000000"/>
          <w:sz w:val="28"/>
        </w:rPr>
        <w:t>P000383_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жарияланған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