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b2e5a" w14:textId="99b2e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Шетелдік кредиторлардың алдындағы берешектердiң проблемасын шешу жөнiндегі кейбiр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 шілде N 913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мемлекеттiк органдары мен шаруашылық жүргізушi субъектiлерiнiң шетелдiк кредиторлардың алдындағы берешектерi проблемасын шешу жөнiндегi ұсыныстарды пысықтау мақсатында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1-тармақ өзгерді - ҚР Үкіметінің 1999.10.12. N 1548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қаулысымен.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P991548_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1,2,3,4-тармақтардың күші жойылды - ҚР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1999.12.28. N 2005 қаулысымен. </w:t>
      </w:r>
      <w:r>
        <w:rPr>
          <w:rFonts w:ascii="Times New Roman"/>
          <w:b w:val="false"/>
          <w:i w:val="false"/>
          <w:color w:val="000000"/>
          <w:sz w:val="28"/>
        </w:rPr>
        <w:t xml:space="preserve">P992005_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Қосымшаға сәйкес мемлекеттiк органдардың штат санының лимитiн қысқартудың есебiнен Қазақстан Республикасының Әдiлет министрлiгi штат санының лимитi 10 адамға көбейтiлсiн.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Қазақстан Республикасының Әдiлет министрлiгі: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бiр апта мерзiмде Министрлiктiң құрылымында штат саны 10 адам қазақстандық кәсiпорындардың (ұйымдардың) шетелдiк кредиторлардың алдындағы берешектерi проблемаларын қарау жөнiнде бөлiмше құрсын;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бiр ай мерзiмде Қазақстан Республикасы Үкiметiнiң бұрын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қабылданған шешiмдерiн осы қаулыға сәйкес келтiру туралы ұсыныс енгiзсiн.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Осы қаулының орындалуын бақылау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Премьер-Министрiнiң орынбасары - Қаржы министрi О.Ә.Жандосовқа жүктелсiн.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8. Осы қаулы қол қойылған күнiнен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1999 жылғы 1 шілдедегі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N 913 қаулысына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Штат санының лимиті қысқаратын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Әділет министрлігіне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берілетін мемлекеттік органдардың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Тізбесі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Мемлекеттік органдардың атауы            Қысқаратын саны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кіріс министрлігі                   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Сыртқы істер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министрлігі                                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Денсаулық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сақтау, білім және спорт министрлігі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Ауыл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шаруашылығы министрлігі             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Көлік,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коммуникациялар және туризм министрлігі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Еңбек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халықты әлеуметтік қорғау министрлігі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Қаржы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министрлігі                         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Табиғи ресурстар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және қоршаған ортаны қорғау министрлігі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Энергетика,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индустрия және сауда министрлігі    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Инвестициялар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жөніндегі агенттігі                             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Барлығы:                                         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Омарбекова А.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