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5979" w14:textId="0395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Заң жобасын Қазақстан Республикасының Мәжілісінен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29 маусым N 877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Үкіметінің 1999 жылғы 1 маусымдағы N 671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қаулысымен енгізілген Қазақстан Республикасының Мәжілісіндегі "Жедел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іздестіру қызметі туралы" Қазақстан Республикасының Заңына өзгерістер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енгізу туралы" Қазақстан Республикасы Заңының жобасы кері қайтарып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