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a60ed" w14:textId="a3a60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Жекелеген акционерлік қоғамдар акцияларының мемлекеттік пакеттерін басқарудың кейбір мәселелері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1999 жылғы 28 маусым N 868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Қарашығанақ мұнайгаз конденсатты кен орнын игеруге қатысатын "Ақсайавтотранс" және"Қазбұрғаз" ашық акционерлік қоғамдары акцияларының мемлекеттік пакеттерін басқаруды жетілдіру мақсатында,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Батыс Қазақстан облысының әкімі заңдарда белгіленген тәртіппен екі апта мерзімде "Қазбұргаз" ашық акционерлік қоғамы акцияларының мемлекеттік пакетін республикалық меншікке беруді қамтамасыз етсін.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Ескерту. 1-тармақ өзгерді - ҚР Үкіметінің 1999.11.23. N 1774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қаулысымен.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P991774_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Қазақстан Республикасы Қаржы Министрлігінің Мемлекеттік мүлік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және жекешелендіру комитеті жоғарыда көрсетілген акциялардың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мемлекеттік пакетін республикалық меншікке қабылдасын, Үкіметтің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оларға одан әрі иелік ету және пайдалану жөніндегі қаулысының жобасын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дайындасын және белгіленген тәртіппен енгізсін.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Ескерту. 2-тармақ өзгерді - ҚР Үкіметінің 1999.11.23. N 1774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қаулысымен.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P991774_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Қобдалиева 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Омарбекова А.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